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9b70" w14:textId="4df9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акимата района Беимбета Майлина от 17 октября 2024 года № 253 "О внесении изменения в постановление акимата района Беимбета Майлина от 2 августа 2021 года № 166 "Об определении и утверждении мест размещения нестационарных торговых объектов в районе Беимбета Майлина"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25 декабря 2024 года № 324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Беимбета Майлина от 17 октября 2024 года № 253 "О внесении изменения в постановление акимата района Беимбета Майлина от 2 августа 2021 года № 166 "Об определении и утверждении мест размещения нестационарных торговых объектов в районе Беимбета Майлина" отменить.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района Беимбета Майлина"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возложить на руководителя аппарата акима района Беимбета Майлина.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