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47c3f" w14:textId="b047c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поселка Тобол, сельских округов района Беимбета Майлина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27 декабря 2024 года № 138.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района Беимбета Майлина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маслихата района Беимбета Майлина Костанайской области от 29.09.2025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Тобол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235 328,0 тысяч тенге, в том числе по: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74 478,0 тысяч тенге;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77,0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160 773,0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239 028,2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-3 700,2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3700,2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Беимбета Майлина Костанайской области от 29.09.2025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поселка Тобол предусмотрен объем субвенций, передаваемых из районного бюджета на 2025 год в сумме 23 270,0 тысяч тенге.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Утвердить бюджет Асенкритовского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255 357,5 тысяч тенге, в том числе по: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18 018,0 тысяч тенге;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157,0 тысяч тенге;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237 182,5 тысяч тенге;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259 508,0 тысяч тенге;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-4 150,5 тысяч тенге;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4 150,5 тысяч тенге.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района Беимбета Майлина Костанайской области от 29.09.2025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Асенкритовского сельского округа предусмотрен объем субвенций, передаваемых из районного бюджета на 2025 год в сумме 30 231,0 тысяч тенге.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Белинского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40 951,0 тысяч тенге, в том числе по: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5 255,0 тысяч тенге;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465,0 тысяч тенге;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35 231,0 тысяч тенге;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40 951,1 тысяч тенге;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района Беимбета Майлина Костанайской области от 29.09.2025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Белинского сельского округа предусмотрен объем субвенций, передаваемых из районного бюджета на 2025 год в сумме 25 231,0 тысяч тенге.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Калининского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188 922,3 тысяч тенге, в том числе по: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40 460,0 тысяч тенге;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148 462,3 тысяч тенге;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194 422,6 тысяч тенге;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- 5 500,3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5 500,3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маслихата района Беимбета Майлина Костанайской области от 29.09.2025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Калининского сельского округа предусмотрен объем субвенций, передаваемых из районного бюджета на 2025 год в сумме 4 473,0 тысяч тенге.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Майского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42"/>
    <w:bookmarkStart w:name="z6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52 818,9 тысяч тенге, в том числе по:</w:t>
      </w:r>
    </w:p>
    <w:bookmarkEnd w:id="43"/>
    <w:bookmarkStart w:name="z6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28 920,0 тысяч тенге;</w:t>
      </w:r>
    </w:p>
    <w:bookmarkEnd w:id="44"/>
    <w:bookmarkStart w:name="z6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5"/>
    <w:bookmarkStart w:name="z6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46"/>
    <w:bookmarkStart w:name="z7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23 898,9 тысяч тенге;</w:t>
      </w:r>
    </w:p>
    <w:bookmarkEnd w:id="47"/>
    <w:bookmarkStart w:name="z7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53 207,1 тысяч тенге;</w:t>
      </w:r>
    </w:p>
    <w:bookmarkEnd w:id="48"/>
    <w:bookmarkStart w:name="z7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9"/>
    <w:bookmarkStart w:name="z7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- 388,2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388,2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маслихата района Беимбета Майлина Костанайской области от 29.09.2025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Майского сельского округа предусмотрен объем субвенций, передаваемых из районного бюджета на 2025 год в сумме 16 982,0 тысяч тенге.</w:t>
      </w:r>
    </w:p>
    <w:bookmarkEnd w:id="51"/>
    <w:bookmarkStart w:name="z7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Байшуақ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52"/>
    <w:bookmarkStart w:name="z8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152 965,5 тысяч тенге, в том числе по:</w:t>
      </w:r>
    </w:p>
    <w:bookmarkEnd w:id="53"/>
    <w:bookmarkStart w:name="z8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8 738,0 тысяч тенге;</w:t>
      </w:r>
    </w:p>
    <w:bookmarkEnd w:id="54"/>
    <w:bookmarkStart w:name="z8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833,0 тысяч тенге;</w:t>
      </w:r>
    </w:p>
    <w:bookmarkEnd w:id="55"/>
    <w:bookmarkStart w:name="z8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150,0 тысяч тенге;</w:t>
      </w:r>
    </w:p>
    <w:bookmarkEnd w:id="56"/>
    <w:bookmarkStart w:name="z8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143 244,5 тысяч тенге;</w:t>
      </w:r>
    </w:p>
    <w:bookmarkEnd w:id="57"/>
    <w:bookmarkStart w:name="z8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153 520,6 тысяч тенге;</w:t>
      </w:r>
    </w:p>
    <w:bookmarkEnd w:id="58"/>
    <w:bookmarkStart w:name="z8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59"/>
    <w:bookmarkStart w:name="z8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- 555,1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555,1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маслихата района Беимбета Майлина Костанайской области от 29.09.2025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бюджете сельского округа Байшуақ предусмотрен объем субвенций, передаваемых из районного бюджета на 2025 год в сумме 26 951,0 тысяч тенге.</w:t>
      </w:r>
    </w:p>
    <w:bookmarkEnd w:id="61"/>
    <w:bookmarkStart w:name="z8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Новоильиновского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62"/>
    <w:bookmarkStart w:name="z9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91 721,0 тысяч тенге, в том числе по:</w:t>
      </w:r>
    </w:p>
    <w:bookmarkEnd w:id="63"/>
    <w:bookmarkStart w:name="z9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24 379,0 тысяч тенге;</w:t>
      </w:r>
    </w:p>
    <w:bookmarkEnd w:id="64"/>
    <w:bookmarkStart w:name="z9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65"/>
    <w:bookmarkStart w:name="z9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6"/>
    <w:bookmarkStart w:name="z9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67 342,0 тысяч тенге;</w:t>
      </w:r>
    </w:p>
    <w:bookmarkEnd w:id="67"/>
    <w:bookmarkStart w:name="z9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92 991,2 тысяч тенге;</w:t>
      </w:r>
    </w:p>
    <w:bookmarkEnd w:id="68"/>
    <w:bookmarkStart w:name="z10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9"/>
    <w:bookmarkStart w:name="z10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- 1270,2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1 270,2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маслихата района Беимбета Майлина Костанайской области от 29.09.2025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бюджете Новоильиновского сельского округа предусмотрен объем субвенций, передаваемых из районного бюджета на 2025 год в сумме 24 991,0 тысяч тенге.</w:t>
      </w:r>
    </w:p>
    <w:bookmarkEnd w:id="71"/>
    <w:bookmarkStart w:name="z10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Павловского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72"/>
    <w:bookmarkStart w:name="z10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46 514,0 тысяч тенге, в том числе по:</w:t>
      </w:r>
    </w:p>
    <w:bookmarkEnd w:id="73"/>
    <w:bookmarkStart w:name="z10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6 246,0 тысяч тенге;</w:t>
      </w:r>
    </w:p>
    <w:bookmarkEnd w:id="74"/>
    <w:bookmarkStart w:name="z11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75"/>
    <w:bookmarkStart w:name="z11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76"/>
    <w:bookmarkStart w:name="z11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40 268,0 тысяч тенге;</w:t>
      </w:r>
    </w:p>
    <w:bookmarkEnd w:id="77"/>
    <w:bookmarkStart w:name="z11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47 514,1 тысяч тенге;</w:t>
      </w:r>
    </w:p>
    <w:bookmarkEnd w:id="78"/>
    <w:bookmarkStart w:name="z11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9"/>
    <w:bookmarkStart w:name="z11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- 1 000,1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1 000,1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решения маслихата района Беимбета Майлина Костанайской области от 29.09.2025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бюджете Павловского сельского округа предусмотрен объем субвенций, передаваемых из районного бюджета на 2025 год в сумме 25 268,0 тысяч тенге.</w:t>
      </w:r>
    </w:p>
    <w:bookmarkEnd w:id="81"/>
    <w:bookmarkStart w:name="z11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сельского округа Әйет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82"/>
    <w:bookmarkStart w:name="z12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550 419,2 тысяч тенге, в том числе по:</w:t>
      </w:r>
    </w:p>
    <w:bookmarkEnd w:id="83"/>
    <w:bookmarkStart w:name="z12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91 658,0 тысяч тенге;</w:t>
      </w:r>
    </w:p>
    <w:bookmarkEnd w:id="84"/>
    <w:bookmarkStart w:name="z12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1 354,0 тысяч тенге;</w:t>
      </w:r>
    </w:p>
    <w:bookmarkEnd w:id="85"/>
    <w:bookmarkStart w:name="z12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385,0 тысяч тенге;</w:t>
      </w:r>
    </w:p>
    <w:bookmarkEnd w:id="86"/>
    <w:bookmarkStart w:name="z12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457 022,2 тысяч тенге;</w:t>
      </w:r>
    </w:p>
    <w:bookmarkEnd w:id="87"/>
    <w:bookmarkStart w:name="z12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554 519,3 тысяч тенге;</w:t>
      </w:r>
    </w:p>
    <w:bookmarkEnd w:id="88"/>
    <w:bookmarkStart w:name="z12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9"/>
    <w:bookmarkStart w:name="z12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- 4 100,1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4 100,1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решения маслихата района Беимбета Майлина Костанайской области от 29.09.2025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Учесть, что в бюджете сельского округа Әйет предусмотрен объем субвенций, передаваемых из районного бюджета на 2025 год в сумме 24 755,0 тысяч тенге.</w:t>
      </w:r>
    </w:p>
    <w:bookmarkEnd w:id="91"/>
    <w:bookmarkStart w:name="z13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Настоящее решение вводится в действие с 1 января 2025 года.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Мартин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37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Тобол на 2025 год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Беимбета Майлина Костанайской области от 29.09.2025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160 773,0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239 028,2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- 3700,2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</w:t>
            </w:r>
          </w:p>
        </w:tc>
      </w:tr>
    </w:tbl>
    <w:bookmarkStart w:name="z142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Тобол на 2026 год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</w:t>
            </w:r>
          </w:p>
        </w:tc>
      </w:tr>
    </w:tbl>
    <w:bookmarkStart w:name="z147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Тобол на 2027 год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</w:t>
            </w:r>
          </w:p>
        </w:tc>
      </w:tr>
    </w:tbl>
    <w:bookmarkStart w:name="z15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Асенкритовского сельского округа на 2025 год</w:t>
      </w:r>
    </w:p>
    <w:bookmarkEnd w:id="96"/>
    <w:bookmarkStart w:name="z15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маслихата района Беимбета Майлина Костанайской области от 29.09.2025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255 357,5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237 182,5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237 182,5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237 182,5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200 151,5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200 151,5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200 151,5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200 151,5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</w:t>
            </w:r>
          </w:p>
        </w:tc>
      </w:tr>
    </w:tbl>
    <w:bookmarkStart w:name="z157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Асенкритовского сельского округа на 2026 год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121 361,0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</w:t>
            </w:r>
          </w:p>
        </w:tc>
      </w:tr>
    </w:tbl>
    <w:bookmarkStart w:name="z162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Асенкритовского сельского округа на 2027 год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</w:t>
            </w:r>
          </w:p>
        </w:tc>
      </w:tr>
    </w:tbl>
    <w:bookmarkStart w:name="z167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Белинского сельского округа на 2025 год</w:t>
      </w:r>
    </w:p>
    <w:bookmarkEnd w:id="100"/>
    <w:bookmarkStart w:name="z16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маслихата района Беимбета Майлина Костанайской области от 29.09.2025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</w:t>
            </w:r>
          </w:p>
        </w:tc>
      </w:tr>
    </w:tbl>
    <w:bookmarkStart w:name="z172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Белинского сельского округа на 2026 год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</w:t>
            </w:r>
          </w:p>
        </w:tc>
      </w:tr>
    </w:tbl>
    <w:bookmarkStart w:name="z177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Белинского сельского округа на 2027 год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Калининского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маслихата района Беимбета Майлина Костанайской области от 29.09.2025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188 922,3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148 462,3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148 462,3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148 462,3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194 422,6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143 868,5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143 868,5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143 868,5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137 249,3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-5 500,3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</w:t>
            </w:r>
          </w:p>
        </w:tc>
      </w:tr>
    </w:tbl>
    <w:bookmarkStart w:name="z187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Калининского сельского округа на 2026 год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</w:t>
            </w:r>
          </w:p>
        </w:tc>
      </w:tr>
    </w:tbl>
    <w:bookmarkStart w:name="z192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Калининского сельского округа на 2027 год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</w:t>
            </w:r>
          </w:p>
        </w:tc>
      </w:tr>
    </w:tbl>
    <w:bookmarkStart w:name="z197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Майского сельского округа на 2025 год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маслихата района Беимбета Майлина Костанайской области от 29.09.2025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23 898,9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</w:t>
            </w:r>
          </w:p>
        </w:tc>
      </w:tr>
    </w:tbl>
    <w:bookmarkStart w:name="z202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Майского сельского округа на 2026 год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</w:t>
            </w:r>
          </w:p>
        </w:tc>
      </w:tr>
    </w:tbl>
    <w:bookmarkStart w:name="z207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Майского сельского округа на 2027 год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Байшуақ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маслихата района Беимбета Майлина Костанайской области от 29.09.2025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152 965,5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143 244,5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143 244,5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143 244,5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153 520,6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</w:t>
            </w:r>
          </w:p>
        </w:tc>
      </w:tr>
    </w:tbl>
    <w:bookmarkStart w:name="z217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Байшуақ на 2026 год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</w:t>
            </w:r>
          </w:p>
        </w:tc>
      </w:tr>
    </w:tbl>
    <w:bookmarkStart w:name="z222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Байшуақ на 2027 год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Новоильиновского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маслихата района Беимбета Майлина Костанайской области от 29.09.2025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20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</w:t>
            </w:r>
          </w:p>
        </w:tc>
      </w:tr>
    </w:tbl>
    <w:bookmarkStart w:name="z232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Новоильиновского сельского округа на 2026 год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</w:t>
            </w:r>
          </w:p>
        </w:tc>
      </w:tr>
    </w:tbl>
    <w:bookmarkStart w:name="z237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Новоильиновского сельского округа на 2027 год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Павловского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маслихата района Беимбета Майлина Костанайской области от 29.09.2025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</w:t>
            </w:r>
          </w:p>
        </w:tc>
      </w:tr>
    </w:tbl>
    <w:bookmarkStart w:name="z247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Павловского сельского округа на 2026 год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</w:t>
            </w:r>
          </w:p>
        </w:tc>
      </w:tr>
    </w:tbl>
    <w:bookmarkStart w:name="z252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Павловского сельского округа на 2027 год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Әйет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маслихата района Беимбета Майлина Костанайской области от 29.09.2025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550 419,2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457 022,2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457 022,2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457 022,2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554 519,3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313 313,2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313 313,2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313 313,2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260 915,2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-4 100,1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</w:t>
            </w:r>
          </w:p>
        </w:tc>
      </w:tr>
    </w:tbl>
    <w:bookmarkStart w:name="z262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Әйет на 2026 год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</w:t>
            </w:r>
          </w:p>
        </w:tc>
      </w:tr>
    </w:tbl>
    <w:bookmarkStart w:name="z267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Әйет на 2027 год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