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fbb1" w14:textId="b1cf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района Беимбета Майлина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27 декабря 2024 года № 137.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6 907 177,8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4 331 256,0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27 777,0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50 255,0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2 497 889,8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7 130 837,2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8 955,0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125 824,0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116 869,0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-232 614,4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232 614,4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Беимбета Майлина Костанайской области от 24.02.2025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предусмотрен объем бюджетных изъятий из районного бюджета в областной бюджет в сумме 1 899 590,0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бюджетам сельских округов, поселка Тобол: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бюджетам сельских округов, поселка на 2025 год в сумме 202 152,0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Асенкритовский сельский округ – 30 231,0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сельский округ – 25 231,0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Калининский сельский округ – 4 473,0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16 982,0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Байшуақ – 26 951,0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Новоильиновский сельский округ – 24 991,0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Павловский сельский округ – 25 268,0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Әйет – 24 755,0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Тобол – 23 270,0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бюджетам сельских округов, поселка на 2026 год в сумме 201 688,0 тысяч тенге,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Асенкритовский сельский округ – 30 362,0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сельский округ – 25 603,0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Калининский сельский округ – 4 044,0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16 555,0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Байшуақ – 27 227,0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Новоильиновский сельский округ – 25 036,0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Павловский сельский округ – 25 931,0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Әйет – 24 420,0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Тобол – 22 510,0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бюджетам сельских округов, поселка на 2027 год в сумме 201 112,0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Асенкритовский сельский округ – 30 463,0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сельский округ – 25 987,0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Калининский сельский округ – 3 602,0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16 104,0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Байшуақ – 27 509,0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Новоильиновский сельский округ – 25 056,0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Павловский сельский округ – 26 427,0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Әйет – 24 209,0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Тобол – 21 755,0 тысяч тенге.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предусмотрено поступление сумм кредитов из республиканского бюджета для реализации мер социальной поддержки специалистов.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2025 год предусмотрено поступление средств из республиканского бюджета, в том числе целевых трансфертов: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обеспечение прав и улучшение качества жизни лиц с инвалидностью в Республике Казахстан;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выплату государственной адресной социальной помощи;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2025 год предусмотрено поступление целевых трансфертов из Национального фонда Республики Казахстан на развитие системы водоснабжения и водоотведения в сельских населенных пунктах.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 Беимбета Майлина.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Беимбета Майлина на 2025 год в сумме 44 000,0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района Беимбета Майлина Костанайской области от 24.02.2025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</w:tbl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Беимбета Майлина Костанайской области от 24.02.2025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6 907 177,8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4 331 256,0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1 983 610,0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280 518,0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1 703 092,0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1 244 603,0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1 244 603,0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959 694,0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2 497 889,8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2 497 406,0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7 130 837,2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1 611 720,3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358 267,2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310 917,2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310 637,7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1 251 786,1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1 170 563,1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1 130 186,9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841 815,3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830 556,3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790 430,7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790 430,7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790 430,7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425 553,7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2 478 167,6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2 478 167,6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2 478 167,6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1 899 590,0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-232 614,4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232 614,4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</w:tbl>
    <w:bookmarkStart w:name="z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4 848 656,0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4 078 561,0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1 803 901,0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1 509 361,0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1 179 464,0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1 179 464,0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944 680,0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741 456,0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741 456,0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4 798 840,0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1 860 587,0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1 860 587,0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1 860 587,0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-116 844,0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-166 660,0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</w:tbl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5 790 041,0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4 226 154,0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1 906 597,0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1 597 326,0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1 183 535,0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1 183 535,0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991 911,0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986 186,0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1 534 343,0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1 534 343,0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1 534 343,0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5 745 225,0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1 902 827,0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1 902 827,0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1 902 827,0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1 691 182,0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-118 063,0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-162 879,0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