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f193b" w14:textId="eff19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Беимбета Майлина Костанайской области от 6 мая 2024 года № 125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10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акимат района Беимбета Майлина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"Рудненский городской отдел строительства" акимата города Рудного публичный сервитут сроком на 4 года 11 месяцев на земельный участок, площадью 71,7245 гектара, расположенного на территории района Беимбета Майлина, для проекта "Строительство системы водоснабжения в городе Рудный Костанайской области из Каратомарского месторождения подземных вод" в целях прокладки и эксплуатации системы водоснабжения.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района Беимбета Майлина"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в течение двадцати календарных дней со дня подписания копии настоящего постановления на казахском и русском языках в электронном виде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района Беимбета Майлина после его официального опубликования в Эталонном контрольном банке нормативных правовых актов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 Беимбета Майлина.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Беимбета Майлина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Муржакупов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