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eef0" w14:textId="051e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району Беимбета Майлина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29 февраля 2024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(зарегистрировано в Реестре государственной регистрации нормативных правовых актов за № 20284)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2024 год в сумме 38,51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 хозяйства,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акимата района Беимбета Майлина"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С. Кабенов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февраля 2024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