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a2f1" w14:textId="a11a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"ERG Exploration" (И-Ар-Джи Эксплорейшен)</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7 марта 2024 года № 68</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17</w:t>
      </w:r>
      <w:r>
        <w:rPr>
          <w:rFonts w:ascii="Times New Roman"/>
          <w:b w:val="false"/>
          <w:i w:val="false"/>
          <w:color w:val="000000"/>
          <w:sz w:val="28"/>
        </w:rPr>
        <w:t xml:space="preserve">, подпунктом 10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"ERG Exploration" (И-Ар-Джи Эксплорейшен) публичный сервитут сроком до 28 декабря 2026 года на земельный участок, площадью 100750,8 гектара, расположенного на территории Павловского сельского округа, Белинского сельского округа, Новоильиновского сельского округа района Беимбета Майлина, для проведения операций по геологическому изучению недр на землях.</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района Беимбета Майлина"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Беимбета Майлина.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