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0317" w14:textId="e8c0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жилищно-коммунального хозяйства, пассажирского транспорта и автомобильных дорог акимата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Тобол района Беимбета Майлина Костанайской области от 2 декабря 2024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поселка Тобол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района Беимбета Майлина" публичный сервитут на земельный участок, общей площадью 5,000 гектар, расположенный на территории поселка Тобол района Беимбета Майлина, для эксплуататции магистральных, разводящих и внутриквартальных тепловых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Тобол"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акима поселка Тобол"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Тобол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