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ed7e" w14:textId="d07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№ 9 от 21 мая 2024 года "Об установлении публичного сервитута государственному коммунальному предприятию "Тобол" на праве хозяйственного ведения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28 октября 2024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 Республики Казахстан",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заявления "Государственного коммунального предприятия "Тобол" на праве хозяйственного ведения акимата района Беимбета Майлина" № 01-39/239 от 21 октября 2024 года,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 от 21 мая 2024 года об установлении публичного сервитута "Государственного коммунального предприятия "Тобол" на праве хозяйственного ведения акимата района Беимбета Майлина".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