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bd18" w14:textId="b5ab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Тимирязевка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Тимирязевка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48 759,0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23 071,0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25 688,0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59 319,8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10 560,8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Тимирязевка на 2025 год предусмотрен объем субвенций, передаваемых из районного бюджета в сумме 14 388,0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Тимирязевка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1"/>
        <w:gridCol w:w="1167"/>
        <w:gridCol w:w="2677"/>
        <w:gridCol w:w="5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