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03c7" w14:textId="c750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Большие Дубравы Сарыкольского района Костанайской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декабря 2024 года № 251.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Большие Дубравы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140 753,7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11 099,7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562,0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129 092,0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144 680,4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-3 926,7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3 926,7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3 926,7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Большие Дубравы на 2025 год предусмотрен объем субвенций, передаваемых из районного бюджета в сумме 16 118,0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Большие Дубравы на 2025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Большие Дубравы Сарыкольского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144 680,4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Большие Дубравы Сарыкольского района на 2026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</w:t>
            </w:r>
          </w:p>
        </w:tc>
      </w:tr>
    </w:tbl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Большие Дубравы Сарыкольского района на 2027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