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54fe" w14:textId="d405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Маяк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Маяк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43 392,0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9 265,7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555,3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33 292,0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47 590,2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Маяк на 2025 год предусмотрен объем субвенций, передаваемых из районного бюджета в сумме 21 247,0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Маяк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989"/>
        <w:gridCol w:w="4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значения,села,поселка,сельского округа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826"/>
        <w:gridCol w:w="5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