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506b" w14:textId="e925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Веселоподольского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Веселоподольского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158 168,0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7 537,0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150 631,0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159 829,9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Веселоподольского сельского округа на 2025 год предусмотрен объем субвенций, передаваемых из районного бюджета в сумме 32 617,0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Веселоподольского сельского округа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150 631,0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