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3155" w14:textId="9703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Сарыколь Сарыкольского района Костанайской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2024 года № 245.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Сарыколь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440 275,0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166 521,8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857,3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12 000,9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260 895,0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476 760,7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- 36 485,7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36 485,7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36 485,7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Сарыколь на 2025 год предусмотрен объем субвенций, передаваемых из районного бюджета в сумме 19 302,0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поселка Сарыколь на 2025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