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940" w14:textId="27c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декабря 2024 года № 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4 464 605,5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1 526 162,0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28 741,0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9 943,0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2 899 759,5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4 670 412,2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36 053,0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77 306,0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- 241 859,7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241 859,7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субвенций, передаваемых из областного бюджета в сумме 356 614,0 тысяч тенге в бюджет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не предусмотрены объемы бюджетных изъятий из бюджета района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поселка, сел, сельских округов, в сумме 237 689,0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19 302,0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15 528,0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22 847,0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32 617,0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32 804,0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16 118,0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21 247,0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12 610,0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17 855,0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14 388,0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24 596,0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7 777,0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44 300,0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- 241 859,7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