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bb40" w14:textId="c35b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127 "О бюджете Веселоподольского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Веселоподольского сельского округа Сарыкольского района Костанайской области на 2024-2026 годы" от 29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Веселоподольского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38 028,0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33 117,0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39 476,6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- 1 448,6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1 448,6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