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29d89" w14:textId="ce29d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15 января 2024 года № 138 "О предоставлении в 2024 году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поселка, сельских округов, прибывшим для работы и проживания в сельские населенные пункты Сарыкольского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10 октября 2024 года № 213.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Сарыкольский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предоставлении в 2024 году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поселка, сельских округов, прибывшим для работы и проживания в сельские населенные пункты Сарыкольского района" от 15 января 2024 года № 138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пунктом 8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регулировании развития агропромышленного комплекса и сельских территорий", пунктом 12 </w:t>
      </w:r>
      <w:r>
        <w:rPr>
          <w:rFonts w:ascii="Times New Roman"/>
          <w:b w:val="false"/>
          <w:i w:val="false"/>
          <w:color w:val="000000"/>
          <w:sz w:val="28"/>
        </w:rPr>
        <w:t>статьи 56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размеров 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 в Реестре государственной регистрации нормативных правовых актов под № 9946) Сарыкольский районный маслихат РЕШИЛ:".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Сарыкольского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