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7282" w14:textId="52b7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122 "О районном бюджете Сарыкольского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августа 2024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2024-2026 годы" от 27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5 134 534,2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1 497 557,0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3 606 724,2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5 320 127,6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37 512,0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36 328,0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- 223 105,4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223 105,4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122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5 134 534,2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3 606 724,2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3 606 722,7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