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0a09" w14:textId="4fb0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апреля 2024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Сарыкольскому району в сумме 40,60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