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50a4" w14:textId="b035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Сарыкольскому району на 2024-2028 годы</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14 марта 2024 года № 161</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Сарыкольский районнный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Сарыкольскому району на 2024-2028 годы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w:t>
            </w:r>
          </w:p>
        </w:tc>
      </w:tr>
    </w:tbl>
    <w:bookmarkStart w:name="z12" w:id="3"/>
    <w:p>
      <w:pPr>
        <w:spacing w:after="0"/>
        <w:ind w:left="0"/>
        <w:jc w:val="left"/>
      </w:pPr>
      <w:r>
        <w:rPr>
          <w:rFonts w:ascii="Times New Roman"/>
          <w:b/>
          <w:i w:val="false"/>
          <w:color w:val="000000"/>
        </w:rPr>
        <w:t xml:space="preserve"> ПРОГРАММА ПО УПРАВЛЕНИЮ КОММУНАЛЬНЫМИ ОТХОДАМИ ПО САРЫКОЛЬСКОМУ РАЙОНУ НА 2024-2028 ГОДЫ</w:t>
      </w:r>
    </w:p>
    <w:bookmarkEnd w:id="3"/>
    <w:bookmarkStart w:name="z13" w:id="4"/>
    <w:p>
      <w:pPr>
        <w:spacing w:after="0"/>
        <w:ind w:left="0"/>
        <w:jc w:val="both"/>
      </w:pPr>
      <w:r>
        <w:rPr>
          <w:rFonts w:ascii="Times New Roman"/>
          <w:b w:val="false"/>
          <w:i w:val="false"/>
          <w:color w:val="000000"/>
          <w:sz w:val="28"/>
        </w:rPr>
        <w:t>
       СОДЕРЖАНИЕ</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w:t>
            </w:r>
          </w:p>
        </w:tc>
      </w:tr>
    </w:tbl>
    <w:bookmarkStart w:name="z15" w:id="5"/>
    <w:p>
      <w:pPr>
        <w:spacing w:after="0"/>
        <w:ind w:left="0"/>
        <w:jc w:val="both"/>
      </w:pPr>
      <w:r>
        <w:rPr>
          <w:rFonts w:ascii="Times New Roman"/>
          <w:b w:val="false"/>
          <w:i w:val="false"/>
          <w:color w:val="000000"/>
          <w:sz w:val="28"/>
        </w:rPr>
        <w:t>
      ПАСПОРТ ПРОГРАММЫ ...............................................................................................................2</w:t>
      </w:r>
    </w:p>
    <w:bookmarkEnd w:id="5"/>
    <w:bookmarkStart w:name="z16" w:id="6"/>
    <w:p>
      <w:pPr>
        <w:spacing w:after="0"/>
        <w:ind w:left="0"/>
        <w:jc w:val="both"/>
      </w:pPr>
      <w:r>
        <w:rPr>
          <w:rFonts w:ascii="Times New Roman"/>
          <w:b w:val="false"/>
          <w:i w:val="false"/>
          <w:color w:val="000000"/>
          <w:sz w:val="28"/>
        </w:rPr>
        <w:t>
      ОПРЕДЕЛЕНИЯ И СОКРАЩЕНИЯ ..................................................................................................3</w:t>
      </w:r>
    </w:p>
    <w:bookmarkEnd w:id="6"/>
    <w:bookmarkStart w:name="z17" w:id="7"/>
    <w:p>
      <w:pPr>
        <w:spacing w:after="0"/>
        <w:ind w:left="0"/>
        <w:jc w:val="both"/>
      </w:pPr>
      <w:r>
        <w:rPr>
          <w:rFonts w:ascii="Times New Roman"/>
          <w:b w:val="false"/>
          <w:i w:val="false"/>
          <w:color w:val="000000"/>
          <w:sz w:val="28"/>
        </w:rPr>
        <w:t>
      1. ВВЕДЕНИЕ ..................................................................................................................................5</w:t>
      </w:r>
    </w:p>
    <w:bookmarkEnd w:id="7"/>
    <w:bookmarkStart w:name="z18" w:id="8"/>
    <w:p>
      <w:pPr>
        <w:spacing w:after="0"/>
        <w:ind w:left="0"/>
        <w:jc w:val="both"/>
      </w:pPr>
      <w:r>
        <w:rPr>
          <w:rFonts w:ascii="Times New Roman"/>
          <w:b w:val="false"/>
          <w:i w:val="false"/>
          <w:color w:val="000000"/>
          <w:sz w:val="28"/>
        </w:rPr>
        <w:t>
      2. АНАЛИЗ ТЕКУЩЕГО СОСТОЯНИЯ УПРАВЛЕНИЯ КОММУНАЛЬНЫМИ ОТХОДАМИ ...............6</w:t>
      </w:r>
    </w:p>
    <w:bookmarkEnd w:id="8"/>
    <w:bookmarkStart w:name="z19" w:id="9"/>
    <w:p>
      <w:pPr>
        <w:spacing w:after="0"/>
        <w:ind w:left="0"/>
        <w:jc w:val="both"/>
      </w:pPr>
      <w:r>
        <w:rPr>
          <w:rFonts w:ascii="Times New Roman"/>
          <w:b w:val="false"/>
          <w:i w:val="false"/>
          <w:color w:val="000000"/>
          <w:sz w:val="28"/>
        </w:rPr>
        <w:t>
      2.1. Общая характеристика ситуации ..........................................................................................6</w:t>
      </w:r>
    </w:p>
    <w:bookmarkEnd w:id="9"/>
    <w:bookmarkStart w:name="z20" w:id="10"/>
    <w:p>
      <w:pPr>
        <w:spacing w:after="0"/>
        <w:ind w:left="0"/>
        <w:jc w:val="both"/>
      </w:pPr>
      <w:r>
        <w:rPr>
          <w:rFonts w:ascii="Times New Roman"/>
          <w:b w:val="false"/>
          <w:i w:val="false"/>
          <w:color w:val="000000"/>
          <w:sz w:val="28"/>
        </w:rPr>
        <w:t>
      2.2. Оценка существущей системы управления коммунальными отходами ...........................7</w:t>
      </w:r>
    </w:p>
    <w:bookmarkEnd w:id="10"/>
    <w:bookmarkStart w:name="z21" w:id="11"/>
    <w:p>
      <w:pPr>
        <w:spacing w:after="0"/>
        <w:ind w:left="0"/>
        <w:jc w:val="both"/>
      </w:pPr>
      <w:r>
        <w:rPr>
          <w:rFonts w:ascii="Times New Roman"/>
          <w:b w:val="false"/>
          <w:i w:val="false"/>
          <w:color w:val="000000"/>
          <w:sz w:val="28"/>
        </w:rPr>
        <w:t>
      2.3. Анализ системы управления отдельными видом отходов ................................................11</w:t>
      </w:r>
    </w:p>
    <w:bookmarkEnd w:id="11"/>
    <w:bookmarkStart w:name="z22" w:id="12"/>
    <w:p>
      <w:pPr>
        <w:spacing w:after="0"/>
        <w:ind w:left="0"/>
        <w:jc w:val="both"/>
      </w:pPr>
      <w:r>
        <w:rPr>
          <w:rFonts w:ascii="Times New Roman"/>
          <w:b w:val="false"/>
          <w:i w:val="false"/>
          <w:color w:val="000000"/>
          <w:sz w:val="28"/>
        </w:rPr>
        <w:t>
      2.4. Выводы по анализу текущей ситуации по управлению коммунальными отходами........12</w:t>
      </w:r>
    </w:p>
    <w:bookmarkEnd w:id="12"/>
    <w:bookmarkStart w:name="z23" w:id="13"/>
    <w:p>
      <w:pPr>
        <w:spacing w:after="0"/>
        <w:ind w:left="0"/>
        <w:jc w:val="both"/>
      </w:pPr>
      <w:r>
        <w:rPr>
          <w:rFonts w:ascii="Times New Roman"/>
          <w:b w:val="false"/>
          <w:i w:val="false"/>
          <w:color w:val="000000"/>
          <w:sz w:val="28"/>
        </w:rPr>
        <w:t>
      2.5. Анализ сильных и слабых сторон, возможностей и угроз в секторе управления коммунальными отходами........................................................................................................................12</w:t>
      </w:r>
    </w:p>
    <w:bookmarkEnd w:id="13"/>
    <w:bookmarkStart w:name="z24" w:id="14"/>
    <w:p>
      <w:pPr>
        <w:spacing w:after="0"/>
        <w:ind w:left="0"/>
        <w:jc w:val="both"/>
      </w:pPr>
      <w:r>
        <w:rPr>
          <w:rFonts w:ascii="Times New Roman"/>
          <w:b w:val="false"/>
          <w:i w:val="false"/>
          <w:color w:val="000000"/>
          <w:sz w:val="28"/>
        </w:rPr>
        <w:t>
      3. ЦЕЛИ И ЗАДАЧИ ...................................................................................................................13</w:t>
      </w:r>
    </w:p>
    <w:bookmarkEnd w:id="14"/>
    <w:bookmarkStart w:name="z25" w:id="15"/>
    <w:p>
      <w:pPr>
        <w:spacing w:after="0"/>
        <w:ind w:left="0"/>
        <w:jc w:val="both"/>
      </w:pPr>
      <w:r>
        <w:rPr>
          <w:rFonts w:ascii="Times New Roman"/>
          <w:b w:val="false"/>
          <w:i w:val="false"/>
          <w:color w:val="000000"/>
          <w:sz w:val="28"/>
        </w:rPr>
        <w:t>
      4. ОСНОВНЫЕ НАПРАВЛЕНИЯ, ПУТИ ДОСТИЖЕНИЯ ПОСТАВЛЕННОЙ ЦЕЛИ ПРОГРАММЫ И СООТВЕТСТВУЮЩИЕ МЕРЫ 16</w:t>
      </w:r>
    </w:p>
    <w:bookmarkEnd w:id="15"/>
    <w:bookmarkStart w:name="z26" w:id="16"/>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 16</w:t>
      </w:r>
    </w:p>
    <w:bookmarkEnd w:id="16"/>
    <w:bookmarkStart w:name="z27" w:id="17"/>
    <w:p>
      <w:pPr>
        <w:spacing w:after="0"/>
        <w:ind w:left="0"/>
        <w:jc w:val="both"/>
      </w:pPr>
      <w:r>
        <w:rPr>
          <w:rFonts w:ascii="Times New Roman"/>
          <w:b w:val="false"/>
          <w:i w:val="false"/>
          <w:color w:val="000000"/>
          <w:sz w:val="28"/>
        </w:rPr>
        <w:t>
      4.2. Меры по совершенствованию системы раздельного сбора отходов .....................19</w:t>
      </w:r>
    </w:p>
    <w:bookmarkEnd w:id="17"/>
    <w:bookmarkStart w:name="z28" w:id="18"/>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23</w:t>
      </w:r>
    </w:p>
    <w:bookmarkEnd w:id="18"/>
    <w:bookmarkStart w:name="z29" w:id="19"/>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 .........................24</w:t>
      </w:r>
    </w:p>
    <w:bookmarkEnd w:id="19"/>
    <w:bookmarkStart w:name="z30" w:id="20"/>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 ..........................................................25</w:t>
      </w:r>
    </w:p>
    <w:bookmarkEnd w:id="20"/>
    <w:bookmarkStart w:name="z31" w:id="21"/>
    <w:p>
      <w:pPr>
        <w:spacing w:after="0"/>
        <w:ind w:left="0"/>
        <w:jc w:val="both"/>
      </w:pPr>
      <w:r>
        <w:rPr>
          <w:rFonts w:ascii="Times New Roman"/>
          <w:b w:val="false"/>
          <w:i w:val="false"/>
          <w:color w:val="000000"/>
          <w:sz w:val="28"/>
        </w:rPr>
        <w:t>
      5. НЕОБХОДИМЫЕ РЕСУРСЫ И ИСТОЧНИКИ ФИНАНСИРОВАНИЯ.............................................. 27</w:t>
      </w:r>
    </w:p>
    <w:bookmarkEnd w:id="21"/>
    <w:bookmarkStart w:name="z32" w:id="22"/>
    <w:p>
      <w:pPr>
        <w:spacing w:after="0"/>
        <w:ind w:left="0"/>
        <w:jc w:val="both"/>
      </w:pPr>
      <w:r>
        <w:rPr>
          <w:rFonts w:ascii="Times New Roman"/>
          <w:b w:val="false"/>
          <w:i w:val="false"/>
          <w:color w:val="000000"/>
          <w:sz w:val="28"/>
        </w:rPr>
        <w:t>
      6. ПЛАН МЕРОПРИЯТИЙ ПО РЕАЛИЗАЦИИ ПРОГРАММЫ УПРАВЛЕНИЯ ОТХОДАМИ ………... 28</w:t>
      </w:r>
    </w:p>
    <w:bookmarkEnd w:id="22"/>
    <w:bookmarkStart w:name="z33" w:id="23"/>
    <w:p>
      <w:pPr>
        <w:spacing w:after="0"/>
        <w:ind w:left="0"/>
        <w:jc w:val="both"/>
      </w:pPr>
      <w:r>
        <w:rPr>
          <w:rFonts w:ascii="Times New Roman"/>
          <w:b w:val="false"/>
          <w:i w:val="false"/>
          <w:color w:val="000000"/>
          <w:sz w:val="28"/>
        </w:rPr>
        <w:t>
      7. МОНИТОРИНГ РЕАЛИЗАЦИИ ПРОГРАММЫ УПРАВЛЕНИЯ ОТХОДАМИ ……....................…...…29</w:t>
      </w:r>
    </w:p>
    <w:bookmarkEnd w:id="23"/>
    <w:bookmarkStart w:name="z34" w:id="24"/>
    <w:p>
      <w:pPr>
        <w:spacing w:after="0"/>
        <w:ind w:left="0"/>
        <w:jc w:val="both"/>
      </w:pPr>
      <w:r>
        <w:rPr>
          <w:rFonts w:ascii="Times New Roman"/>
          <w:b w:val="false"/>
          <w:i w:val="false"/>
          <w:color w:val="000000"/>
          <w:sz w:val="28"/>
        </w:rPr>
        <w:t>
      Приложение 1.................................................................................................................................31</w:t>
      </w:r>
    </w:p>
    <w:bookmarkEnd w:id="24"/>
    <w:bookmarkStart w:name="z35" w:id="25"/>
    <w:p>
      <w:pPr>
        <w:spacing w:after="0"/>
        <w:ind w:left="0"/>
        <w:jc w:val="both"/>
      </w:pPr>
      <w:r>
        <w:rPr>
          <w:rFonts w:ascii="Times New Roman"/>
          <w:b w:val="false"/>
          <w:i w:val="false"/>
          <w:color w:val="000000"/>
          <w:sz w:val="28"/>
        </w:rPr>
        <w:t>
      Приложение 2...............................................................................................................................33</w:t>
      </w:r>
    </w:p>
    <w:bookmarkEnd w:id="25"/>
    <w:bookmarkStart w:name="z36" w:id="26"/>
    <w:p>
      <w:pPr>
        <w:spacing w:after="0"/>
        <w:ind w:left="0"/>
        <w:jc w:val="left"/>
      </w:pPr>
      <w:r>
        <w:rPr>
          <w:rFonts w:ascii="Times New Roman"/>
          <w:b/>
          <w:i w:val="false"/>
          <w:color w:val="000000"/>
        </w:rPr>
        <w:t xml:space="preserve"> ПАСПОРТ ПРОРАММЫ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по Сарыкольскому району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Экологический кодекс Республики Казахстан от 2.01.2021 года № 400-УI ЗРК</w:t>
            </w:r>
          </w:p>
          <w:bookmarkEnd w:id="27"/>
          <w:p>
            <w:pPr>
              <w:spacing w:after="20"/>
              <w:ind w:left="20"/>
              <w:jc w:val="both"/>
            </w:pPr>
            <w:r>
              <w:rPr>
                <w:rFonts w:ascii="Times New Roman"/>
                <w:b w:val="false"/>
                <w:i w:val="false"/>
                <w:color w:val="000000"/>
                <w:sz w:val="20"/>
              </w:rPr>
              <w:t>
Приказ и.о. Министра экологии, геологии и природных ресурсов РК № 318 от 09.08.2021 г. "Об утверждении Правил разработки программы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архитектуры, строительства, жилищно-коммунального хозяйства, пассажирского транспорта, автомобильных дорог акимата Сарыкольского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"EcoCentre-Consulting"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Основной целью является сокращение объемов образования коммунальных отходов и минимизация их воздействия на окружающую среду. Задачей Программы является определение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w:t>
            </w:r>
          </w:p>
          <w:bookmarkEnd w:id="28"/>
          <w:p>
            <w:pPr>
              <w:spacing w:after="20"/>
              <w:ind w:left="20"/>
              <w:jc w:val="both"/>
            </w:pPr>
            <w:r>
              <w:rPr>
                <w:rFonts w:ascii="Times New Roman"/>
                <w:b w:val="false"/>
                <w:i w:val="false"/>
                <w:color w:val="000000"/>
                <w:sz w:val="20"/>
              </w:rPr>
              <w:t>
Программа направлена на снижение объемов образуемых и накопленных отходов, с учетом минимизации объемов отходов, вывозимых на полигоны захоронения.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Модернизация инфраструктуры по управлению коммунальными отходами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Совершенствование системы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системы переработки и утилизации коммунальных отходов, включая специфические (пищевые, строительные и крупногабаритные отходы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безопасного захоронения коммунальных отходов;</w:t>
            </w:r>
          </w:p>
          <w:p>
            <w:pPr>
              <w:spacing w:after="20"/>
              <w:ind w:left="20"/>
              <w:jc w:val="both"/>
            </w:pPr>
            <w:r>
              <w:rPr>
                <w:rFonts w:ascii="Times New Roman"/>
                <w:b w:val="false"/>
                <w:i w:val="false"/>
                <w:color w:val="000000"/>
                <w:sz w:val="20"/>
              </w:rPr>
              <w:t>
6) Улучшение административного управления коммунальными отходами в районе.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или количественные значения, определяющие на определенных этапах ожидаемые результаты реализации комплекса мер, направленные на снижение негативного воздействия отходов производства и потребления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лет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Сарыкольском районе Костанайской области в соответствующий период.</w:t>
            </w:r>
          </w:p>
        </w:tc>
      </w:tr>
    </w:tbl>
    <w:bookmarkStart w:name="z44" w:id="30"/>
    <w:p>
      <w:pPr>
        <w:spacing w:after="0"/>
        <w:ind w:left="0"/>
        <w:jc w:val="left"/>
      </w:pPr>
      <w:r>
        <w:rPr>
          <w:rFonts w:ascii="Times New Roman"/>
          <w:b/>
          <w:i w:val="false"/>
          <w:color w:val="000000"/>
        </w:rPr>
        <w:t xml:space="preserve"> ОПРЕДЕЛЕНИЯ</w:t>
      </w:r>
    </w:p>
    <w:bookmarkEnd w:id="30"/>
    <w:bookmarkStart w:name="z45" w:id="31"/>
    <w:p>
      <w:pPr>
        <w:spacing w:after="0"/>
        <w:ind w:left="0"/>
        <w:jc w:val="both"/>
      </w:pPr>
      <w:r>
        <w:rPr>
          <w:rFonts w:ascii="Times New Roman"/>
          <w:b w:val="false"/>
          <w:i w:val="false"/>
          <w:color w:val="000000"/>
          <w:sz w:val="28"/>
        </w:rPr>
        <w:t>
      Система управления отходами — это комплекс мероприятий по сбору, транспортировке, переработке, вторичному использованию или утилизации отходов и контролю всего процесса.</w:t>
      </w:r>
    </w:p>
    <w:bookmarkEnd w:id="31"/>
    <w:bookmarkStart w:name="z46" w:id="32"/>
    <w:p>
      <w:pPr>
        <w:spacing w:after="0"/>
        <w:ind w:left="0"/>
        <w:jc w:val="both"/>
      </w:pPr>
      <w:r>
        <w:rPr>
          <w:rFonts w:ascii="Times New Roman"/>
          <w:b w:val="false"/>
          <w:i w:val="false"/>
          <w:color w:val="000000"/>
          <w:sz w:val="28"/>
        </w:rPr>
        <w:t>
      Коммунальные отходы - отходы потребления, включающие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 др.</w:t>
      </w:r>
    </w:p>
    <w:bookmarkEnd w:id="32"/>
    <w:bookmarkStart w:name="z47" w:id="33"/>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макулатура а также пищевые отходы.</w:t>
      </w:r>
    </w:p>
    <w:bookmarkEnd w:id="33"/>
    <w:bookmarkStart w:name="z48" w:id="34"/>
    <w:p>
      <w:pPr>
        <w:spacing w:after="0"/>
        <w:ind w:left="0"/>
        <w:jc w:val="both"/>
      </w:pPr>
      <w:r>
        <w:rPr>
          <w:rFonts w:ascii="Times New Roman"/>
          <w:b w:val="false"/>
          <w:i w:val="false"/>
          <w:color w:val="000000"/>
          <w:sz w:val="28"/>
        </w:rPr>
        <w:t>
      Обезвреживание отходов – механическая, физико-химическая или биологическая обработка отходов для уменьшения или устранения их опасных свойств.</w:t>
      </w:r>
    </w:p>
    <w:bookmarkEnd w:id="34"/>
    <w:bookmarkStart w:name="z49" w:id="35"/>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35"/>
    <w:bookmarkStart w:name="z50" w:id="36"/>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36"/>
    <w:bookmarkStart w:name="z51" w:id="37"/>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37"/>
    <w:bookmarkStart w:name="z52" w:id="38"/>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8"/>
    <w:bookmarkStart w:name="z53" w:id="39"/>
    <w:p>
      <w:pPr>
        <w:spacing w:after="0"/>
        <w:ind w:left="0"/>
        <w:jc w:val="both"/>
      </w:pPr>
      <w:r>
        <w:rPr>
          <w:rFonts w:ascii="Times New Roman"/>
          <w:b w:val="false"/>
          <w:i w:val="false"/>
          <w:color w:val="000000"/>
          <w:sz w:val="28"/>
        </w:rPr>
        <w:t>
      Сортировка отходов - операции по разделению отходов по их видам и (или) фракциям, согласно определенным критериям, осуществляемые отдельно или при накоплении отходов до их сбора, в процессе сбора и (или на объектах для восстановления или удаления.</w:t>
      </w:r>
    </w:p>
    <w:bookmarkEnd w:id="39"/>
    <w:bookmarkStart w:name="z54" w:id="40"/>
    <w:p>
      <w:pPr>
        <w:spacing w:after="0"/>
        <w:ind w:left="0"/>
        <w:jc w:val="both"/>
      </w:pPr>
      <w:r>
        <w:rPr>
          <w:rFonts w:ascii="Times New Roman"/>
          <w:b w:val="false"/>
          <w:i w:val="false"/>
          <w:color w:val="000000"/>
          <w:sz w:val="28"/>
        </w:rPr>
        <w:t>
      Переработка отходов – операции, посредством которых отходы перерабатываются в продукцию, материалы или вещества вне зависимости от их назначения. При переработке могут использоваться механические, химические и (или) биологические методы воздействия на отходы.</w:t>
      </w:r>
    </w:p>
    <w:bookmarkEnd w:id="40"/>
    <w:bookmarkStart w:name="z55" w:id="41"/>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1"/>
    <w:bookmarkStart w:name="z56" w:id="42"/>
    <w:p>
      <w:pPr>
        <w:spacing w:after="0"/>
        <w:ind w:left="0"/>
        <w:jc w:val="both"/>
      </w:pPr>
      <w:r>
        <w:rPr>
          <w:rFonts w:ascii="Times New Roman"/>
          <w:b w:val="false"/>
          <w:i w:val="false"/>
          <w:color w:val="000000"/>
          <w:sz w:val="28"/>
        </w:rPr>
        <w:t>
      Сбор и вывоз коммунальных отходов - комплекс мероприятий, связанных с выгрузкой коммунальных отходов из контейнеров в специальный 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p>
    <w:bookmarkEnd w:id="42"/>
    <w:bookmarkStart w:name="z57" w:id="43"/>
    <w:p>
      <w:pPr>
        <w:spacing w:after="0"/>
        <w:ind w:left="0"/>
        <w:jc w:val="both"/>
      </w:pPr>
      <w:r>
        <w:rPr>
          <w:rFonts w:ascii="Times New Roman"/>
          <w:b w:val="false"/>
          <w:i w:val="false"/>
          <w:color w:val="000000"/>
          <w:sz w:val="28"/>
        </w:rPr>
        <w:t>
      Полигон — специальное сооружение, предназначенное для изоляции и обезвреживания твердых бытовых отходов.</w:t>
      </w:r>
    </w:p>
    <w:bookmarkEnd w:id="43"/>
    <w:bookmarkStart w:name="z58" w:id="44"/>
    <w:p>
      <w:pPr>
        <w:spacing w:after="0"/>
        <w:ind w:left="0"/>
        <w:jc w:val="left"/>
      </w:pPr>
      <w:r>
        <w:rPr>
          <w:rFonts w:ascii="Times New Roman"/>
          <w:b/>
          <w:i w:val="false"/>
          <w:color w:val="000000"/>
        </w:rPr>
        <w:t xml:space="preserve"> СПИСОК СОКРАЩЕНИЙ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архитектуры, строительства, жилищно-коммунального хозяйства, пассажирского транспорта, автомобильных дорог акимата Сарыкольского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акимата Костанайской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bl>
    <w:bookmarkStart w:name="z59" w:id="45"/>
    <w:p>
      <w:pPr>
        <w:spacing w:after="0"/>
        <w:ind w:left="0"/>
        <w:jc w:val="left"/>
      </w:pPr>
      <w:r>
        <w:rPr>
          <w:rFonts w:ascii="Times New Roman"/>
          <w:b/>
          <w:i w:val="false"/>
          <w:color w:val="000000"/>
        </w:rPr>
        <w:t xml:space="preserve"> 1. ВВЕДЕНИЕ</w:t>
      </w:r>
    </w:p>
    <w:bookmarkEnd w:id="45"/>
    <w:bookmarkStart w:name="z60" w:id="46"/>
    <w:p>
      <w:pPr>
        <w:spacing w:after="0"/>
        <w:ind w:left="0"/>
        <w:jc w:val="both"/>
      </w:pPr>
      <w:r>
        <w:rPr>
          <w:rFonts w:ascii="Times New Roman"/>
          <w:b w:val="false"/>
          <w:i w:val="false"/>
          <w:color w:val="000000"/>
          <w:sz w:val="28"/>
        </w:rPr>
        <w:t>
      Программа управления коммунальными отходами – это целый комплекс мероприятий, в который входит сбор, транспортировка, переработка, утилизация, вторичное использование отходов, а также контроль за всеми этими процессами и создается с целью снижения негативного влияния мусора на окружающую среду и здоровье людей. Основная масса твердых бытовых отходов без сортировки на компоненты вывозится и складируется на открытых свалках, полигонах захоронения. Во многих регионах Казахстана размещение и обустройство осуществлены без проектов и оценки воздействия на окружающую среду.</w:t>
      </w:r>
    </w:p>
    <w:bookmarkEnd w:id="46"/>
    <w:bookmarkStart w:name="z61" w:id="47"/>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путем:</w:t>
      </w:r>
    </w:p>
    <w:bookmarkEnd w:id="47"/>
    <w:bookmarkStart w:name="z62" w:id="48"/>
    <w:p>
      <w:pPr>
        <w:spacing w:after="0"/>
        <w:ind w:left="0"/>
        <w:jc w:val="both"/>
      </w:pPr>
      <w:r>
        <w:rPr>
          <w:rFonts w:ascii="Times New Roman"/>
          <w:b w:val="false"/>
          <w:i w:val="false"/>
          <w:color w:val="000000"/>
          <w:sz w:val="28"/>
        </w:rPr>
        <w:t>
      1) повторного использования отходов либо их передачи физическим и юридическим лицам, заинтересованным в их использовании;</w:t>
      </w:r>
    </w:p>
    <w:bookmarkEnd w:id="48"/>
    <w:bookmarkStart w:name="z63" w:id="49"/>
    <w:p>
      <w:pPr>
        <w:spacing w:after="0"/>
        <w:ind w:left="0"/>
        <w:jc w:val="both"/>
      </w:pPr>
      <w:r>
        <w:rPr>
          <w:rFonts w:ascii="Times New Roman"/>
          <w:b w:val="false"/>
          <w:i w:val="false"/>
          <w:color w:val="000000"/>
          <w:sz w:val="28"/>
        </w:rPr>
        <w:t>
      2) переработки, утилизации или обезвреживания отходов с использованием наилучших доступных технологий либо иных обоснованных методов;</w:t>
      </w:r>
    </w:p>
    <w:bookmarkEnd w:id="49"/>
    <w:bookmarkStart w:name="z64" w:id="50"/>
    <w:p>
      <w:pPr>
        <w:spacing w:after="0"/>
        <w:ind w:left="0"/>
        <w:jc w:val="both"/>
      </w:pPr>
      <w:r>
        <w:rPr>
          <w:rFonts w:ascii="Times New Roman"/>
          <w:b w:val="false"/>
          <w:i w:val="false"/>
          <w:color w:val="000000"/>
          <w:sz w:val="28"/>
        </w:rPr>
        <w:t>
      3) рекультивации полигонов отходов в соответствии с утвержденными проектами рекультивации.</w:t>
      </w:r>
    </w:p>
    <w:bookmarkEnd w:id="50"/>
    <w:bookmarkStart w:name="z65" w:id="51"/>
    <w:p>
      <w:pPr>
        <w:spacing w:after="0"/>
        <w:ind w:left="0"/>
        <w:jc w:val="both"/>
      </w:pPr>
      <w:r>
        <w:rPr>
          <w:rFonts w:ascii="Times New Roman"/>
          <w:b w:val="false"/>
          <w:i w:val="false"/>
          <w:color w:val="000000"/>
          <w:sz w:val="28"/>
        </w:rPr>
        <w:t>
      Программа разрабатывается на срок не более десяти лет, с возможной корректировкой в случае каких-либо изменений и дополнений. Настоящая программа разработана сроком на 5 лет (2024-2028 г.г.).</w:t>
      </w:r>
    </w:p>
    <w:bookmarkEnd w:id="51"/>
    <w:bookmarkStart w:name="z66" w:id="52"/>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Сарыкольском районе Костанайской области,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bookmarkEnd w:id="52"/>
    <w:bookmarkStart w:name="z67" w:id="53"/>
    <w:p>
      <w:pPr>
        <w:spacing w:after="0"/>
        <w:ind w:left="0"/>
        <w:jc w:val="both"/>
      </w:pPr>
      <w:r>
        <w:rPr>
          <w:rFonts w:ascii="Times New Roman"/>
          <w:b w:val="false"/>
          <w:i w:val="false"/>
          <w:color w:val="000000"/>
          <w:sz w:val="28"/>
        </w:rPr>
        <w:t>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в сфере управления коммунальными отходами.</w:t>
      </w:r>
    </w:p>
    <w:bookmarkEnd w:id="53"/>
    <w:bookmarkStart w:name="z68" w:id="54"/>
    <w:p>
      <w:pPr>
        <w:spacing w:after="0"/>
        <w:ind w:left="0"/>
        <w:jc w:val="left"/>
      </w:pPr>
      <w:r>
        <w:rPr>
          <w:rFonts w:ascii="Times New Roman"/>
          <w:b/>
          <w:i w:val="false"/>
          <w:color w:val="000000"/>
        </w:rPr>
        <w:t xml:space="preserve"> 2. АНАЛИЗ ТЕКУЩЕГО СОСТОЯНИЯ УПРАВЛЕНИЯ КОММУНАЛЬНЫМИ ОТХОДАМИ</w:t>
      </w:r>
    </w:p>
    <w:bookmarkEnd w:id="54"/>
    <w:bookmarkStart w:name="z69" w:id="55"/>
    <w:p>
      <w:pPr>
        <w:spacing w:after="0"/>
        <w:ind w:left="0"/>
        <w:jc w:val="left"/>
      </w:pPr>
      <w:r>
        <w:rPr>
          <w:rFonts w:ascii="Times New Roman"/>
          <w:b/>
          <w:i w:val="false"/>
          <w:color w:val="000000"/>
        </w:rPr>
        <w:t xml:space="preserve"> 2.1. Общая характеристика ситуации</w:t>
      </w:r>
    </w:p>
    <w:bookmarkEnd w:id="55"/>
    <w:bookmarkStart w:name="z70" w:id="56"/>
    <w:p>
      <w:pPr>
        <w:spacing w:after="0"/>
        <w:ind w:left="0"/>
        <w:jc w:val="both"/>
      </w:pPr>
      <w:r>
        <w:rPr>
          <w:rFonts w:ascii="Times New Roman"/>
          <w:b w:val="false"/>
          <w:i w:val="false"/>
          <w:color w:val="000000"/>
          <w:sz w:val="28"/>
        </w:rPr>
        <w:t>
      Охрана окружающей среды была и остается для Казахстана острейшей проблемой, а утилизация отходов производства и потребления одна из самых сложных. Рост населения и экономики в Казахстане являются причинами ежегодного повышения объемов отходов, растущих в геометрической прогрессии, при этом в ближайшие годы следует ожидать увеличения объемов образования твердых бытовых отходов за счет увеличения номенклатуры продовольственных и непродовольственных товаров, ассортимента и видов упаковки для них, роста уровня жизни населения.</w:t>
      </w:r>
    </w:p>
    <w:bookmarkEnd w:id="56"/>
    <w:bookmarkStart w:name="z71" w:id="57"/>
    <w:p>
      <w:pPr>
        <w:spacing w:after="0"/>
        <w:ind w:left="0"/>
        <w:jc w:val="both"/>
      </w:pPr>
      <w:r>
        <w:rPr>
          <w:rFonts w:ascii="Times New Roman"/>
          <w:b w:val="false"/>
          <w:i w:val="false"/>
          <w:color w:val="000000"/>
          <w:sz w:val="28"/>
        </w:rPr>
        <w:t>
      Сарыкольский район — административно-территориальная единица второго уровня в Костанайской области Казахстана. Административный центр района — поселок Сарыколь. Район расположен на северо-востоке Костанайской области. На юге район граничит с Карасуским районом, на западе — с Алтынсаринским районом, на северо-западе — с Мендыкаринским районом, на севере — с Узункольским районом, на востоке — с Тимирязевским районом Северо-Казахстанской области, на юго-востоке — с районом имени Габита Мусрепова Северо-Казахстанской области. Климат резко континентальный. Средние температуры января — −17 C −18 C, июля — 19 C-20 C. Среднегодовое количество осадков — 250—300 мм. По территории района протекает река Убаган. Имеются озера: Сарыколь, Косколь, Бозшаколь.</w:t>
      </w:r>
    </w:p>
    <w:bookmarkEnd w:id="57"/>
    <w:bookmarkStart w:name="z72" w:id="58"/>
    <w:p>
      <w:pPr>
        <w:spacing w:after="0"/>
        <w:ind w:left="0"/>
        <w:jc w:val="both"/>
      </w:pPr>
      <w:r>
        <w:rPr>
          <w:rFonts w:ascii="Times New Roman"/>
          <w:b w:val="false"/>
          <w:i w:val="false"/>
          <w:color w:val="000000"/>
          <w:sz w:val="28"/>
        </w:rPr>
        <w:t>
      В районе всего 19 свалок/полигонов. Все свалки твердых бытовых отходов состоят на балансе частных предприятий. Только на 5 полигонов имеются акты на земельные участки на право постоянного землепользования.</w:t>
      </w:r>
    </w:p>
    <w:bookmarkEnd w:id="58"/>
    <w:bookmarkStart w:name="z73" w:id="59"/>
    <w:p>
      <w:pPr>
        <w:spacing w:after="0"/>
        <w:ind w:left="0"/>
        <w:jc w:val="both"/>
      </w:pPr>
      <w:r>
        <w:rPr>
          <w:rFonts w:ascii="Times New Roman"/>
          <w:b w:val="false"/>
          <w:i w:val="false"/>
          <w:color w:val="000000"/>
          <w:sz w:val="28"/>
        </w:rPr>
        <w:t>
      Настоящее время данные свалки не соответствуют экологическим требованиям - не обустроены в соответствии с требованиями, санитарными нормами и правилами, и используются с отклонениями от требований санитарно-эпидемиологического надзора. Санитарно-эпидемиологическое заключение на отвод земельных участков имеются только в 5 населенных пунктах. Разрешение на эмиссию в окружающую среду на свалки твердых бытовых отходов имеется на 5 полигонах.</w:t>
      </w:r>
    </w:p>
    <w:bookmarkEnd w:id="59"/>
    <w:bookmarkStart w:name="z74" w:id="60"/>
    <w:p>
      <w:pPr>
        <w:spacing w:after="0"/>
        <w:ind w:left="0"/>
        <w:jc w:val="both"/>
      </w:pPr>
      <w:r>
        <w:rPr>
          <w:rFonts w:ascii="Times New Roman"/>
          <w:b w:val="false"/>
          <w:i w:val="false"/>
          <w:color w:val="000000"/>
          <w:sz w:val="28"/>
        </w:rPr>
        <w:t>
      В основном свалки находится на краю села. Работы по их узаконению требуют немалых финансовых средств, местный исполнительный орган совместно с Министерством экологии прорабатывает механизм по приведению действующих свалок в соответствие с экологическими и санитарными нормами.</w:t>
      </w:r>
    </w:p>
    <w:bookmarkEnd w:id="60"/>
    <w:bookmarkStart w:name="z75" w:id="61"/>
    <w:p>
      <w:pPr>
        <w:spacing w:after="0"/>
        <w:ind w:left="0"/>
        <w:jc w:val="left"/>
      </w:pPr>
      <w:r>
        <w:rPr>
          <w:rFonts w:ascii="Times New Roman"/>
          <w:b/>
          <w:i w:val="false"/>
          <w:color w:val="000000"/>
        </w:rPr>
        <w:t xml:space="preserve"> 2.2. Оценка существующей системы управления коммунальными отходами</w:t>
      </w:r>
    </w:p>
    <w:bookmarkEnd w:id="61"/>
    <w:bookmarkStart w:name="z76" w:id="62"/>
    <w:p>
      <w:pPr>
        <w:spacing w:after="0"/>
        <w:ind w:left="0"/>
        <w:jc w:val="both"/>
      </w:pPr>
      <w:r>
        <w:rPr>
          <w:rFonts w:ascii="Times New Roman"/>
          <w:b w:val="false"/>
          <w:i w:val="false"/>
          <w:color w:val="000000"/>
          <w:sz w:val="28"/>
        </w:rPr>
        <w:t>
      Сведения сборе (образование), переработке и захоронение коммунальных отходов/твердых бытовых отходов за 2020-2022 гг. по РК, Костанайской области и Сарыкольскому району: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Сарыкольский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3"/>
    <w:p>
      <w:pPr>
        <w:spacing w:after="0"/>
        <w:ind w:left="0"/>
        <w:jc w:val="both"/>
      </w:pPr>
      <w:r>
        <w:rPr>
          <w:rFonts w:ascii="Times New Roman"/>
          <w:b w:val="false"/>
          <w:i w:val="false"/>
          <w:color w:val="000000"/>
          <w:sz w:val="28"/>
        </w:rPr>
        <w:t>
      Источники образования коммунальных отходов в районе – частные домохозяйства, офисные здания, детские сады, школы, больницы, торговые учреждения и другие места образования коммунальных отходов.</w:t>
      </w:r>
    </w:p>
    <w:bookmarkEnd w:id="63"/>
    <w:bookmarkStart w:name="z78" w:id="64"/>
    <w:p>
      <w:pPr>
        <w:spacing w:after="0"/>
        <w:ind w:left="0"/>
        <w:jc w:val="both"/>
      </w:pPr>
      <w:r>
        <w:rPr>
          <w:rFonts w:ascii="Times New Roman"/>
          <w:b w:val="false"/>
          <w:i w:val="false"/>
          <w:color w:val="000000"/>
          <w:sz w:val="28"/>
        </w:rPr>
        <w:t>
      Сбор и вывоз мусора на свалки в районе осуществляет частные лица, индивидуальные предприниматели и крестьянские хозяйства. Но в районе нет мусоровозов с системой прессования для увеличения плотности собираемых отходов.</w:t>
      </w:r>
    </w:p>
    <w:bookmarkEnd w:id="64"/>
    <w:bookmarkStart w:name="z79" w:id="65"/>
    <w:p>
      <w:pPr>
        <w:spacing w:after="0"/>
        <w:ind w:left="0"/>
        <w:jc w:val="both"/>
      </w:pPr>
      <w:r>
        <w:rPr>
          <w:rFonts w:ascii="Times New Roman"/>
          <w:b w:val="false"/>
          <w:i w:val="false"/>
          <w:color w:val="000000"/>
          <w:sz w:val="28"/>
        </w:rPr>
        <w:t>
      Бытовые отходы вывозятся еженедельно. По мере накопления мусора местные власти нанимают спецтехнику, и производит буртовку данного мусора.</w:t>
      </w:r>
    </w:p>
    <w:bookmarkEnd w:id="65"/>
    <w:bookmarkStart w:name="z80" w:id="66"/>
    <w:p>
      <w:pPr>
        <w:spacing w:after="0"/>
        <w:ind w:left="0"/>
        <w:jc w:val="both"/>
      </w:pPr>
      <w:r>
        <w:rPr>
          <w:rFonts w:ascii="Times New Roman"/>
          <w:b w:val="false"/>
          <w:i w:val="false"/>
          <w:color w:val="000000"/>
          <w:sz w:val="28"/>
        </w:rPr>
        <w:t>
      Нормы образования и накопления коммунальных отходов и тарифы для населения на сбор, транспортировку, сортировку и захоронение твердых бытовых отходов в соответствии с приказом Министра экологии, геологии и природных ресурсов утверждены на сессии маслихата района Сарыколь.</w:t>
      </w:r>
    </w:p>
    <w:bookmarkEnd w:id="66"/>
    <w:bookmarkStart w:name="z81" w:id="67"/>
    <w:p>
      <w:pPr>
        <w:spacing w:after="0"/>
        <w:ind w:left="0"/>
        <w:jc w:val="left"/>
      </w:pPr>
      <w:r>
        <w:rPr>
          <w:rFonts w:ascii="Times New Roman"/>
          <w:b/>
          <w:i w:val="false"/>
          <w:color w:val="000000"/>
        </w:rPr>
        <w:t xml:space="preserve"> Морфологический состав вывозимого мусора</w:t>
      </w:r>
    </w:p>
    <w:bookmarkEnd w:id="67"/>
    <w:bookmarkStart w:name="z82" w:id="68"/>
    <w:p>
      <w:pPr>
        <w:spacing w:after="0"/>
        <w:ind w:left="0"/>
        <w:jc w:val="both"/>
      </w:pPr>
      <w:r>
        <w:rPr>
          <w:rFonts w:ascii="Times New Roman"/>
          <w:b w:val="false"/>
          <w:i w:val="false"/>
          <w:color w:val="000000"/>
          <w:sz w:val="28"/>
        </w:rPr>
        <w:t>
      Основные фракции в составе коммунальных отходов в Сарыкольском районе -это макулатура и пластик. При этом значительная часть отнесена к прочим отходам, в состав которых входит строительный мусор, зола и навоз. Местными исполнительными органами проводятся информационные мероприятия для жителей к тому, чтобы они, как раньше, не выбрасывали золу и навоза весь мусор, а сортировали от твердых бытовых отходов. Разъяснительная работа по раздельному сбору отходов в основном проводилась в учреждениях образования, культуры, здравоохранения путем бесед, круглых столов.</w:t>
      </w:r>
    </w:p>
    <w:bookmarkEnd w:id="68"/>
    <w:bookmarkStart w:name="z83" w:id="69"/>
    <w:p>
      <w:pPr>
        <w:spacing w:after="0"/>
        <w:ind w:left="0"/>
        <w:jc w:val="both"/>
      </w:pPr>
      <w:r>
        <w:rPr>
          <w:rFonts w:ascii="Times New Roman"/>
          <w:b w:val="false"/>
          <w:i w:val="false"/>
          <w:color w:val="000000"/>
          <w:sz w:val="28"/>
        </w:rPr>
        <w:t>
      Местные исполнительные органы следят за чистотой района, контролирует чистоту и порядок на улицах. Благодаря тому, территория района, улицы чистые. Мусор не разбрасывается и сами жители тщательно следят за тем, чтобы не нарушались законы чистоты.</w:t>
      </w:r>
    </w:p>
    <w:bookmarkEnd w:id="69"/>
    <w:bookmarkStart w:name="z84" w:id="70"/>
    <w:p>
      <w:pPr>
        <w:spacing w:after="0"/>
        <w:ind w:left="0"/>
        <w:jc w:val="both"/>
      </w:pPr>
      <w:r>
        <w:rPr>
          <w:rFonts w:ascii="Times New Roman"/>
          <w:b w:val="false"/>
          <w:i w:val="false"/>
          <w:color w:val="000000"/>
          <w:sz w:val="28"/>
        </w:rPr>
        <w:t>
      По информации акционерного общества "Жасыл даму" морфологический состав твердых бытовых отходов:</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404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ТБО,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(пластмасса)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86" w:id="72"/>
    <w:p>
      <w:pPr>
        <w:spacing w:after="0"/>
        <w:ind w:left="0"/>
        <w:jc w:val="both"/>
      </w:pPr>
      <w:r>
        <w:rPr>
          <w:rFonts w:ascii="Times New Roman"/>
          <w:b w:val="false"/>
          <w:i w:val="false"/>
          <w:color w:val="000000"/>
          <w:sz w:val="28"/>
        </w:rPr>
        <w:t>
      В визуальном осмотре подтверждаются, что в мусоре, который поступает на районную свалку, больше всего навоза со шлаком, стройматериалами и стеклобоем. А значит, и доля отходов, допустимых к захоронению на полигонах, значительно выше, чем в городах.</w:t>
      </w:r>
    </w:p>
    <w:bookmarkEnd w:id="72"/>
    <w:bookmarkStart w:name="z87" w:id="73"/>
    <w:p>
      <w:pPr>
        <w:spacing w:after="0"/>
        <w:ind w:left="0"/>
        <w:jc w:val="both"/>
      </w:pPr>
      <w:r>
        <w:rPr>
          <w:rFonts w:ascii="Times New Roman"/>
          <w:b w:val="false"/>
          <w:i w:val="false"/>
          <w:color w:val="000000"/>
          <w:sz w:val="28"/>
        </w:rPr>
        <w:t>
      В настоящее время в районе отсутствуют практики и мощности по сортировке твердых бытовых отходов. Предприятий по переработке и утилизации отходов в районе не имеется. В связи с этим, неразлагаемые отходы – пластиковые бутылки, тара для еды, пакеты всех цветов, форм и др., все биоразалагаемые отходы, в составе твердых бытовых отходов попадает на свалку. Свалочный газ, в том числе горючий метан, образующийся в ходе разложения биоразлагаемых отходов, может приводить к пожарам на свалках.</w:t>
      </w:r>
    </w:p>
    <w:bookmarkEnd w:id="73"/>
    <w:bookmarkStart w:name="z88" w:id="74"/>
    <w:p>
      <w:pPr>
        <w:spacing w:after="0"/>
        <w:ind w:left="0"/>
        <w:jc w:val="left"/>
      </w:pPr>
      <w:r>
        <w:rPr>
          <w:rFonts w:ascii="Times New Roman"/>
          <w:b/>
          <w:i w:val="false"/>
          <w:color w:val="000000"/>
        </w:rPr>
        <w:t xml:space="preserve"> Нормы образования и накопления коммунальных отходов и тарифы</w:t>
      </w:r>
    </w:p>
    <w:bookmarkEnd w:id="74"/>
    <w:bookmarkStart w:name="z89" w:id="75"/>
    <w:p>
      <w:pPr>
        <w:spacing w:after="0"/>
        <w:ind w:left="0"/>
        <w:jc w:val="both"/>
      </w:pPr>
      <w:r>
        <w:rPr>
          <w:rFonts w:ascii="Times New Roman"/>
          <w:b w:val="false"/>
          <w:i w:val="false"/>
          <w:color w:val="000000"/>
          <w:sz w:val="28"/>
        </w:rPr>
        <w:t>
      Нормы образования и накопления коммунальных отходов по Сарыкольскому району утверждены решением Сарыкольского районного маслихата от 12 апреля 2022 года № 145.</w:t>
      </w:r>
    </w:p>
    <w:bookmarkEnd w:id="75"/>
    <w:bookmarkStart w:name="z90" w:id="76"/>
    <w:p>
      <w:pPr>
        <w:spacing w:after="0"/>
        <w:ind w:left="0"/>
        <w:jc w:val="both"/>
      </w:pPr>
      <w:r>
        <w:rPr>
          <w:rFonts w:ascii="Times New Roman"/>
          <w:b w:val="false"/>
          <w:i w:val="false"/>
          <w:color w:val="000000"/>
          <w:sz w:val="28"/>
        </w:rPr>
        <w:t>
      Согласно данному документу, среднегодовой показатель нормы образования для благоустроенных домовладений на 1 жителя составляет – 1,54 м3 и неблагоустроенных домовладений на 1 жителя составляет – 1,85 м3.</w:t>
      </w:r>
    </w:p>
    <w:bookmarkEnd w:id="76"/>
    <w:bookmarkStart w:name="z91" w:id="77"/>
    <w:p>
      <w:pPr>
        <w:spacing w:after="0"/>
        <w:ind w:left="0"/>
        <w:jc w:val="both"/>
      </w:pPr>
      <w:r>
        <w:rPr>
          <w:rFonts w:ascii="Times New Roman"/>
          <w:b w:val="false"/>
          <w:i w:val="false"/>
          <w:color w:val="000000"/>
          <w:sz w:val="28"/>
        </w:rPr>
        <w:t>
      Тарифы для населения на сбор, транспортировку, сортировку и захоронение ТБО по Сарыкольскому району утверждены решением Сарыкольского районного маслихата Костанайской области от 30 июня 2022 года № 174.</w:t>
      </w:r>
    </w:p>
    <w:bookmarkEnd w:id="77"/>
    <w:bookmarkStart w:name="z92" w:id="78"/>
    <w:p>
      <w:pPr>
        <w:spacing w:after="0"/>
        <w:ind w:left="0"/>
        <w:jc w:val="left"/>
      </w:pPr>
      <w:r>
        <w:rPr>
          <w:rFonts w:ascii="Times New Roman"/>
          <w:b/>
          <w:i w:val="false"/>
          <w:color w:val="000000"/>
        </w:rPr>
        <w:t xml:space="preserve"> Тарифы для населения на сбор, транспортировку, сортировку и захоронение твердых бытовых отходов по Сарыкольскому району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тариф на единицу (объем)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кубический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2448,39</w:t>
            </w:r>
          </w:p>
        </w:tc>
      </w:tr>
    </w:tbl>
    <w:bookmarkStart w:name="z93" w:id="79"/>
    <w:p>
      <w:pPr>
        <w:spacing w:after="0"/>
        <w:ind w:left="0"/>
        <w:jc w:val="both"/>
      </w:pPr>
      <w:r>
        <w:rPr>
          <w:rFonts w:ascii="Times New Roman"/>
          <w:b w:val="false"/>
          <w:i w:val="false"/>
          <w:color w:val="000000"/>
          <w:sz w:val="28"/>
        </w:rPr>
        <w:t>
      Тарифы на сбор, транспортировку, сортировку и захоронение ТБО по РК на 2022 год, тенге</w:t>
      </w:r>
    </w:p>
    <w:bookmarkEnd w:id="79"/>
    <w:bookmarkStart w:name="z9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Тариф является единственным источником финансирования предприятий в области сбора, транспортировки и захоронения отходов. Коммунальные услуги ежегодно дорожают, существенно растут цены на спецтехнику, комплектующие и топливо, но тариф на сбор, вывоз и захоронение отходов не менялся во многих регионах много лет. Кроме того, с каждым годом увеличивается и население районов. В этой связи, установление экономически обоснованного тарифа является чрезвычайно важным и актуальным для развития системы управления отходами в Сарыкольском районе. При хорошей организации есть возможности выгодно проводить работы на сбор, транспортировку, сортировку и захоронение ТБО.</w:t>
      </w:r>
    </w:p>
    <w:bookmarkEnd w:id="81"/>
    <w:bookmarkStart w:name="z96" w:id="82"/>
    <w:p>
      <w:pPr>
        <w:spacing w:after="0"/>
        <w:ind w:left="0"/>
        <w:jc w:val="left"/>
      </w:pPr>
      <w:r>
        <w:rPr>
          <w:rFonts w:ascii="Times New Roman"/>
          <w:b/>
          <w:i w:val="false"/>
          <w:color w:val="000000"/>
        </w:rPr>
        <w:t xml:space="preserve"> Накопление и раздельный сбор, охват вывозом</w:t>
      </w:r>
    </w:p>
    <w:bookmarkEnd w:id="82"/>
    <w:bookmarkStart w:name="z97" w:id="83"/>
    <w:p>
      <w:pPr>
        <w:spacing w:after="0"/>
        <w:ind w:left="0"/>
        <w:jc w:val="both"/>
      </w:pPr>
      <w:r>
        <w:rPr>
          <w:rFonts w:ascii="Times New Roman"/>
          <w:b w:val="false"/>
          <w:i w:val="false"/>
          <w:color w:val="000000"/>
          <w:sz w:val="28"/>
        </w:rPr>
        <w:t>
      На сегодняшний день проблемой для всех регионов является содержание полигонов для хранения твердых бытовых отходов. Количество таких полигонов превысило три тысячи, но лишь 603 из них, то есть 20%, соответствуют экологическим и санитарным нормам, в Костанайской области – 111 (41,73% от общего количества полигонов), Западно-Казахстанской – 2 (1,36%) и Северо-Казахстанской областях – 16 полигонов (3,51%). Решение проблемы воспитание культуры правильной утилизации бытовых отходов для снижения уровня замусоривания и популяризации раздельного сбора ТБО среди казахстанцев.</w:t>
      </w:r>
    </w:p>
    <w:bookmarkEnd w:id="83"/>
    <w:bookmarkStart w:name="z98" w:id="84"/>
    <w:p>
      <w:pPr>
        <w:spacing w:after="0"/>
        <w:ind w:left="0"/>
        <w:jc w:val="both"/>
      </w:pPr>
      <w:r>
        <w:rPr>
          <w:rFonts w:ascii="Times New Roman"/>
          <w:b w:val="false"/>
          <w:i w:val="false"/>
          <w:color w:val="000000"/>
          <w:sz w:val="28"/>
        </w:rPr>
        <w:t>
      Накопление и сбор коммунальных отходов в Сарыкольском районе осуществляется двумя путями:</w:t>
      </w:r>
    </w:p>
    <w:bookmarkEnd w:id="84"/>
    <w:bookmarkStart w:name="z99" w:id="85"/>
    <w:p>
      <w:pPr>
        <w:spacing w:after="0"/>
        <w:ind w:left="0"/>
        <w:jc w:val="both"/>
      </w:pPr>
      <w:r>
        <w:rPr>
          <w:rFonts w:ascii="Times New Roman"/>
          <w:b w:val="false"/>
          <w:i w:val="false"/>
          <w:color w:val="000000"/>
          <w:sz w:val="28"/>
        </w:rPr>
        <w:t>
      - в контейнерах, расположенных на контейнерных площадках;</w:t>
      </w:r>
    </w:p>
    <w:bookmarkEnd w:id="85"/>
    <w:bookmarkStart w:name="z100" w:id="86"/>
    <w:p>
      <w:pPr>
        <w:spacing w:after="0"/>
        <w:ind w:left="0"/>
        <w:jc w:val="both"/>
      </w:pPr>
      <w:r>
        <w:rPr>
          <w:rFonts w:ascii="Times New Roman"/>
          <w:b w:val="false"/>
          <w:i w:val="false"/>
          <w:color w:val="000000"/>
          <w:sz w:val="28"/>
        </w:rPr>
        <w:t>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основном в частном секторе.</w:t>
      </w:r>
    </w:p>
    <w:bookmarkEnd w:id="86"/>
    <w:bookmarkStart w:name="z101" w:id="87"/>
    <w:p>
      <w:pPr>
        <w:spacing w:after="0"/>
        <w:ind w:left="0"/>
        <w:jc w:val="both"/>
      </w:pPr>
      <w:r>
        <w:rPr>
          <w:rFonts w:ascii="Times New Roman"/>
          <w:b w:val="false"/>
          <w:i w:val="false"/>
          <w:color w:val="000000"/>
          <w:sz w:val="28"/>
        </w:rPr>
        <w:t>
      Территория района чистая. Работа по санитарной очистке и охват сто процентного сбора и вывоза твердых бытовых отходов организует и контролирует местный исполнительный органа и местное сообщество. Жители района с пониманием относятся к проблеме чистоты на улицах района.</w:t>
      </w:r>
    </w:p>
    <w:bookmarkEnd w:id="87"/>
    <w:bookmarkStart w:name="z102" w:id="88"/>
    <w:p>
      <w:pPr>
        <w:spacing w:after="0"/>
        <w:ind w:left="0"/>
        <w:jc w:val="left"/>
      </w:pPr>
      <w:r>
        <w:rPr>
          <w:rFonts w:ascii="Times New Roman"/>
          <w:b/>
          <w:i w:val="false"/>
          <w:color w:val="000000"/>
        </w:rPr>
        <w:t xml:space="preserve"> Транспортировка</w:t>
      </w:r>
    </w:p>
    <w:bookmarkEnd w:id="88"/>
    <w:bookmarkStart w:name="z103" w:id="89"/>
    <w:p>
      <w:pPr>
        <w:spacing w:after="0"/>
        <w:ind w:left="0"/>
        <w:jc w:val="both"/>
      </w:pPr>
      <w:r>
        <w:rPr>
          <w:rFonts w:ascii="Times New Roman"/>
          <w:b w:val="false"/>
          <w:i w:val="false"/>
          <w:color w:val="000000"/>
          <w:sz w:val="28"/>
        </w:rPr>
        <w:t xml:space="preserve">
      Все вывезенные коммунальные отходы захораниваются на полигоне ТБО. </w:t>
      </w:r>
    </w:p>
    <w:bookmarkEnd w:id="89"/>
    <w:bookmarkStart w:name="z104" w:id="90"/>
    <w:p>
      <w:pPr>
        <w:spacing w:after="0"/>
        <w:ind w:left="0"/>
        <w:jc w:val="left"/>
      </w:pPr>
      <w:r>
        <w:rPr>
          <w:rFonts w:ascii="Times New Roman"/>
          <w:b/>
          <w:i w:val="false"/>
          <w:color w:val="000000"/>
        </w:rPr>
        <w:t xml:space="preserve"> Сортировка и переработка</w:t>
      </w:r>
    </w:p>
    <w:bookmarkEnd w:id="90"/>
    <w:bookmarkStart w:name="z105" w:id="91"/>
    <w:p>
      <w:pPr>
        <w:spacing w:after="0"/>
        <w:ind w:left="0"/>
        <w:jc w:val="both"/>
      </w:pPr>
      <w:r>
        <w:rPr>
          <w:rFonts w:ascii="Times New Roman"/>
          <w:b w:val="false"/>
          <w:i w:val="false"/>
          <w:color w:val="000000"/>
          <w:sz w:val="28"/>
        </w:rPr>
        <w:t>
      По республике из 204 городов и районов раздельный сбор на разных этапах внедрен в 94, а сортировка – в 80 населенных пунктах. При этом, раздельный сбор отходов и сортировка внедряется как в крупных районах, так и в районах. В Сарыкольском районе данное время внедрена ручная сортировка отходов.</w:t>
      </w:r>
    </w:p>
    <w:bookmarkEnd w:id="91"/>
    <w:bookmarkStart w:name="z106" w:id="92"/>
    <w:p>
      <w:pPr>
        <w:spacing w:after="0"/>
        <w:ind w:left="0"/>
        <w:jc w:val="left"/>
      </w:pPr>
      <w:r>
        <w:rPr>
          <w:rFonts w:ascii="Times New Roman"/>
          <w:b/>
          <w:i w:val="false"/>
          <w:color w:val="000000"/>
        </w:rPr>
        <w:t xml:space="preserve"> Захоронение</w:t>
      </w:r>
    </w:p>
    <w:bookmarkEnd w:id="92"/>
    <w:bookmarkStart w:name="z107" w:id="93"/>
    <w:p>
      <w:pPr>
        <w:spacing w:after="0"/>
        <w:ind w:left="0"/>
        <w:jc w:val="both"/>
      </w:pPr>
      <w:r>
        <w:rPr>
          <w:rFonts w:ascii="Times New Roman"/>
          <w:b w:val="false"/>
          <w:i w:val="false"/>
          <w:color w:val="000000"/>
          <w:sz w:val="28"/>
        </w:rPr>
        <w:t>
      В Костанайской области имеется 266 единиц полигонов и свалок, из них соответствующих экологическим и санитарным требованиям и нормам составляет 111 единиц (41,73 %).</w:t>
      </w:r>
    </w:p>
    <w:bookmarkEnd w:id="93"/>
    <w:bookmarkStart w:name="z108" w:id="94"/>
    <w:p>
      <w:pPr>
        <w:spacing w:after="0"/>
        <w:ind w:left="0"/>
        <w:jc w:val="both"/>
      </w:pPr>
      <w:r>
        <w:rPr>
          <w:rFonts w:ascii="Times New Roman"/>
          <w:b w:val="false"/>
          <w:i w:val="false"/>
          <w:color w:val="000000"/>
          <w:sz w:val="28"/>
        </w:rPr>
        <w:t>
      Поэтому необходимо ускорить строительство нового полигона. Старые свалки необходимо поэтапно рекультивировать в соответствии с требованиями ЭК РК. Также рекомендуется провести аудит по выявлению несанкционированных свалок.</w:t>
      </w:r>
    </w:p>
    <w:bookmarkEnd w:id="94"/>
    <w:bookmarkStart w:name="z109" w:id="95"/>
    <w:p>
      <w:pPr>
        <w:spacing w:after="0"/>
        <w:ind w:left="0"/>
        <w:jc w:val="left"/>
      </w:pPr>
      <w:r>
        <w:rPr>
          <w:rFonts w:ascii="Times New Roman"/>
          <w:b/>
          <w:i w:val="false"/>
          <w:color w:val="000000"/>
        </w:rPr>
        <w:t xml:space="preserve"> 2.3. Анализ системы управления отдельными видами отходов</w:t>
      </w:r>
    </w:p>
    <w:bookmarkEnd w:id="95"/>
    <w:bookmarkStart w:name="z110" w:id="96"/>
    <w:p>
      <w:pPr>
        <w:spacing w:after="0"/>
        <w:ind w:left="0"/>
        <w:jc w:val="left"/>
      </w:pPr>
      <w:r>
        <w:rPr>
          <w:rFonts w:ascii="Times New Roman"/>
          <w:b/>
          <w:i w:val="false"/>
          <w:color w:val="000000"/>
        </w:rPr>
        <w:t xml:space="preserve"> Строительные отходы</w:t>
      </w:r>
    </w:p>
    <w:bookmarkEnd w:id="96"/>
    <w:bookmarkStart w:name="z111" w:id="97"/>
    <w:p>
      <w:pPr>
        <w:spacing w:after="0"/>
        <w:ind w:left="0"/>
        <w:jc w:val="both"/>
      </w:pPr>
      <w:r>
        <w:rPr>
          <w:rFonts w:ascii="Times New Roman"/>
          <w:b w:val="false"/>
          <w:i w:val="false"/>
          <w:color w:val="000000"/>
          <w:sz w:val="28"/>
        </w:rPr>
        <w:t>
      Строительные отходы от населения также собираются в общем потоке ТБО и поступают на захоронение на существующий полигон.</w:t>
      </w:r>
    </w:p>
    <w:bookmarkEnd w:id="97"/>
    <w:bookmarkStart w:name="z112" w:id="98"/>
    <w:p>
      <w:pPr>
        <w:spacing w:after="0"/>
        <w:ind w:left="0"/>
        <w:jc w:val="both"/>
      </w:pPr>
      <w:r>
        <w:rPr>
          <w:rFonts w:ascii="Times New Roman"/>
          <w:b w:val="false"/>
          <w:i w:val="false"/>
          <w:color w:val="000000"/>
          <w:sz w:val="28"/>
        </w:rPr>
        <w:t>
      С 2021 года введен запрет на захоронение строительных отходов. Согласно ЭК РК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w:t>
      </w:r>
    </w:p>
    <w:bookmarkEnd w:id="98"/>
    <w:bookmarkStart w:name="z113" w:id="99"/>
    <w:p>
      <w:pPr>
        <w:spacing w:after="0"/>
        <w:ind w:left="0"/>
        <w:jc w:val="both"/>
      </w:pPr>
      <w:r>
        <w:rPr>
          <w:rFonts w:ascii="Times New Roman"/>
          <w:b w:val="false"/>
          <w:i w:val="false"/>
          <w:color w:val="000000"/>
          <w:sz w:val="28"/>
        </w:rPr>
        <w:t>
      МИО необходимо провести работу по выбору (конкурсу) компании, занимающейся выявлением и устранением специальных мест для размещения строительного мусора.</w:t>
      </w:r>
    </w:p>
    <w:bookmarkEnd w:id="99"/>
    <w:bookmarkStart w:name="z114" w:id="100"/>
    <w:p>
      <w:pPr>
        <w:spacing w:after="0"/>
        <w:ind w:left="0"/>
        <w:jc w:val="left"/>
      </w:pPr>
      <w:r>
        <w:rPr>
          <w:rFonts w:ascii="Times New Roman"/>
          <w:b/>
          <w:i w:val="false"/>
          <w:color w:val="000000"/>
        </w:rPr>
        <w:t xml:space="preserve"> 2.4. Выводы по анализу текущей ситуации по управлению коммунальными отходами</w:t>
      </w:r>
    </w:p>
    <w:bookmarkEnd w:id="100"/>
    <w:bookmarkStart w:name="z115" w:id="101"/>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Сарыкольском районе Костанайской области было выявлено, что в районе хорошо обеспечен охват населения сбором и вывозом (90%) коммунальных отходов.</w:t>
      </w:r>
    </w:p>
    <w:bookmarkEnd w:id="101"/>
    <w:bookmarkStart w:name="z116" w:id="102"/>
    <w:p>
      <w:pPr>
        <w:spacing w:after="0"/>
        <w:ind w:left="0"/>
        <w:jc w:val="both"/>
      </w:pPr>
      <w:r>
        <w:rPr>
          <w:rFonts w:ascii="Times New Roman"/>
          <w:b w:val="false"/>
          <w:i w:val="false"/>
          <w:color w:val="000000"/>
          <w:sz w:val="28"/>
        </w:rPr>
        <w:t>
      Процессы по раздельному сбору, сортировке, переработке и захоронению коммунальных отходов требуют совершенствования.</w:t>
      </w:r>
    </w:p>
    <w:bookmarkEnd w:id="102"/>
    <w:bookmarkStart w:name="z117" w:id="103"/>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03"/>
    <w:bookmarkStart w:name="z118" w:id="104"/>
    <w:p>
      <w:pPr>
        <w:spacing w:after="0"/>
        <w:ind w:left="0"/>
        <w:jc w:val="both"/>
      </w:pPr>
      <w:r>
        <w:rPr>
          <w:rFonts w:ascii="Times New Roman"/>
          <w:b w:val="false"/>
          <w:i w:val="false"/>
          <w:color w:val="000000"/>
          <w:sz w:val="28"/>
        </w:rPr>
        <w:t>
      1. Необеспеченность полностью контейнерами;</w:t>
      </w:r>
    </w:p>
    <w:bookmarkEnd w:id="104"/>
    <w:bookmarkStart w:name="z119" w:id="105"/>
    <w:p>
      <w:pPr>
        <w:spacing w:after="0"/>
        <w:ind w:left="0"/>
        <w:jc w:val="both"/>
      </w:pPr>
      <w:r>
        <w:rPr>
          <w:rFonts w:ascii="Times New Roman"/>
          <w:b w:val="false"/>
          <w:i w:val="false"/>
          <w:color w:val="000000"/>
          <w:sz w:val="28"/>
        </w:rPr>
        <w:t>
      2. Нехватка контейнеров для раздельного сбора вторичных ресурсов для обеспечения населения повсеместным раздельным сбором;</w:t>
      </w:r>
    </w:p>
    <w:bookmarkEnd w:id="105"/>
    <w:bookmarkStart w:name="z120" w:id="106"/>
    <w:p>
      <w:pPr>
        <w:spacing w:after="0"/>
        <w:ind w:left="0"/>
        <w:jc w:val="both"/>
      </w:pPr>
      <w:r>
        <w:rPr>
          <w:rFonts w:ascii="Times New Roman"/>
          <w:b w:val="false"/>
          <w:i w:val="false"/>
          <w:color w:val="000000"/>
          <w:sz w:val="28"/>
        </w:rPr>
        <w:t>
      3. Отсутствие раздельного сбора твердых бытовых отходов и навоза;</w:t>
      </w:r>
    </w:p>
    <w:bookmarkEnd w:id="106"/>
    <w:bookmarkStart w:name="z121" w:id="107"/>
    <w:p>
      <w:pPr>
        <w:spacing w:after="0"/>
        <w:ind w:left="0"/>
        <w:jc w:val="both"/>
      </w:pPr>
      <w:r>
        <w:rPr>
          <w:rFonts w:ascii="Times New Roman"/>
          <w:b w:val="false"/>
          <w:i w:val="false"/>
          <w:color w:val="000000"/>
          <w:sz w:val="28"/>
        </w:rPr>
        <w:t>
      4. Отсутствие системы сбора и транспортировки крупногабаритных и строительных отходов;</w:t>
      </w:r>
    </w:p>
    <w:bookmarkEnd w:id="107"/>
    <w:bookmarkStart w:name="z122" w:id="108"/>
    <w:p>
      <w:pPr>
        <w:spacing w:after="0"/>
        <w:ind w:left="0"/>
        <w:jc w:val="both"/>
      </w:pPr>
      <w:r>
        <w:rPr>
          <w:rFonts w:ascii="Times New Roman"/>
          <w:b w:val="false"/>
          <w:i w:val="false"/>
          <w:color w:val="000000"/>
          <w:sz w:val="28"/>
        </w:rPr>
        <w:t>
      5. Отсутствие сортировки твердых бытовых отходов, за счет которых можно сократить объемы отходов, направляемых на захоронение на полигон;</w:t>
      </w:r>
    </w:p>
    <w:bookmarkEnd w:id="108"/>
    <w:bookmarkStart w:name="z123" w:id="109"/>
    <w:p>
      <w:pPr>
        <w:spacing w:after="0"/>
        <w:ind w:left="0"/>
        <w:jc w:val="both"/>
      </w:pPr>
      <w:r>
        <w:rPr>
          <w:rFonts w:ascii="Times New Roman"/>
          <w:b w:val="false"/>
          <w:i w:val="false"/>
          <w:color w:val="000000"/>
          <w:sz w:val="28"/>
        </w:rPr>
        <w:t>
      6. Выбросы в атмосферу, оказывающие негативное влияние на окружающую среду и на здоровье населения Сарыкольского района;</w:t>
      </w:r>
    </w:p>
    <w:bookmarkEnd w:id="109"/>
    <w:bookmarkStart w:name="z124" w:id="110"/>
    <w:p>
      <w:pPr>
        <w:spacing w:after="0"/>
        <w:ind w:left="0"/>
        <w:jc w:val="both"/>
      </w:pPr>
      <w:r>
        <w:rPr>
          <w:rFonts w:ascii="Times New Roman"/>
          <w:b w:val="false"/>
          <w:i w:val="false"/>
          <w:color w:val="000000"/>
          <w:sz w:val="28"/>
        </w:rPr>
        <w:t>
      7. Переполненность свалки твердых бытовых отходов, его несоответствие экологическим и санитарным нормам.</w:t>
      </w:r>
    </w:p>
    <w:bookmarkEnd w:id="110"/>
    <w:bookmarkStart w:name="z125" w:id="111"/>
    <w:p>
      <w:pPr>
        <w:spacing w:after="0"/>
        <w:ind w:left="0"/>
        <w:jc w:val="left"/>
      </w:pPr>
      <w:r>
        <w:rPr>
          <w:rFonts w:ascii="Times New Roman"/>
          <w:b/>
          <w:i w:val="false"/>
          <w:color w:val="000000"/>
        </w:rPr>
        <w:t xml:space="preserve"> 2.5. Анализ сильных и слабых сторон, возможностей и угроз в секторе управления коммунальными отходами</w:t>
      </w:r>
    </w:p>
    <w:bookmarkEnd w:id="111"/>
    <w:bookmarkStart w:name="z126" w:id="112"/>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12"/>
    <w:bookmarkStart w:name="z127" w:id="113"/>
    <w:p>
      <w:pPr>
        <w:spacing w:after="0"/>
        <w:ind w:left="0"/>
        <w:jc w:val="left"/>
      </w:pPr>
      <w:r>
        <w:rPr>
          <w:rFonts w:ascii="Times New Roman"/>
          <w:b/>
          <w:i w:val="false"/>
          <w:color w:val="000000"/>
        </w:rPr>
        <w:t xml:space="preserve">  Анализ сильных и слабых сторон, возможностей и угроз</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 Уровень охвата населения услугами вывоза ТБО;</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Взаимодействие МИО с бизнесом, МВО, населением;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новых карт</w:t>
            </w:r>
          </w:p>
          <w:p>
            <w:pPr>
              <w:spacing w:after="20"/>
              <w:ind w:left="20"/>
              <w:jc w:val="both"/>
            </w:pPr>
            <w:r>
              <w:rPr>
                <w:rFonts w:ascii="Times New Roman"/>
                <w:b w:val="false"/>
                <w:i w:val="false"/>
                <w:color w:val="000000"/>
                <w:sz w:val="20"/>
              </w:rPr>
              <w:t>
- Высокая осведомленность и культура населения в сфере обращения с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 Отсутствие системы раздельного сбора биоразлагаемых (пищевых), КГО, строительных отходов и ОЭЭО;</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Нет сортировки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Захоронение отходов без сортировки;</w:t>
            </w:r>
          </w:p>
          <w:p>
            <w:pPr>
              <w:spacing w:after="20"/>
              <w:ind w:left="20"/>
              <w:jc w:val="both"/>
            </w:pPr>
            <w:r>
              <w:rPr>
                <w:rFonts w:ascii="Times New Roman"/>
                <w:b w:val="false"/>
                <w:i w:val="false"/>
                <w:color w:val="000000"/>
                <w:sz w:val="20"/>
              </w:rPr>
              <w:t>
- Частое возгорание полигона;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 Заинтересованность бизнеса в развитии системы сбора и переработки ТБО;</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Близкое расположение района к государственной границе соседних стран, большие возможности спроса на вторичное сырье из соседних стран;</w:t>
            </w:r>
          </w:p>
          <w:p>
            <w:pPr>
              <w:spacing w:after="20"/>
              <w:ind w:left="20"/>
              <w:jc w:val="both"/>
            </w:pPr>
            <w:r>
              <w:rPr>
                <w:rFonts w:ascii="Times New Roman"/>
                <w:b w:val="false"/>
                <w:i w:val="false"/>
                <w:color w:val="000000"/>
                <w:sz w:val="20"/>
              </w:rPr>
              <w:t>
-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 Переполненность полигона ТБО, его несоответствие экологическим и санитарным нормам;</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Выбросы в атмосферу, оказывающие негативное влияние на окружающую среду и на здоровье населения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Невыполнение стратегического плана МИО;</w:t>
            </w:r>
          </w:p>
          <w:p>
            <w:pPr>
              <w:spacing w:after="20"/>
              <w:ind w:left="20"/>
              <w:jc w:val="both"/>
            </w:pPr>
            <w:r>
              <w:rPr>
                <w:rFonts w:ascii="Times New Roman"/>
                <w:b w:val="false"/>
                <w:i w:val="false"/>
                <w:color w:val="000000"/>
                <w:sz w:val="20"/>
              </w:rPr>
              <w:t>
- Несоответствие ежегодной оценки эффективности деятельности МИО.</w:t>
            </w:r>
          </w:p>
        </w:tc>
      </w:tr>
    </w:tbl>
    <w:bookmarkStart w:name="z140" w:id="118"/>
    <w:p>
      <w:pPr>
        <w:spacing w:after="0"/>
        <w:ind w:left="0"/>
        <w:jc w:val="left"/>
      </w:pPr>
      <w:r>
        <w:rPr>
          <w:rFonts w:ascii="Times New Roman"/>
          <w:b/>
          <w:i w:val="false"/>
          <w:color w:val="000000"/>
        </w:rPr>
        <w:t xml:space="preserve"> 3. ЦЕЛЬ, ЗАДАЧИ И ЦЕЛЕВЫЕ ПОКАЗАТЕЛИ</w:t>
      </w:r>
    </w:p>
    <w:bookmarkEnd w:id="118"/>
    <w:bookmarkStart w:name="z141" w:id="119"/>
    <w:p>
      <w:pPr>
        <w:spacing w:after="0"/>
        <w:ind w:left="0"/>
        <w:jc w:val="left"/>
      </w:pPr>
      <w:r>
        <w:rPr>
          <w:rFonts w:ascii="Times New Roman"/>
          <w:b/>
          <w:i w:val="false"/>
          <w:color w:val="000000"/>
        </w:rPr>
        <w:t xml:space="preserve"> Цель и задачи программы</w:t>
      </w:r>
    </w:p>
    <w:bookmarkEnd w:id="119"/>
    <w:bookmarkStart w:name="z142" w:id="120"/>
    <w:p>
      <w:pPr>
        <w:spacing w:after="0"/>
        <w:ind w:left="0"/>
        <w:jc w:val="both"/>
      </w:pPr>
      <w:r>
        <w:rPr>
          <w:rFonts w:ascii="Times New Roman"/>
          <w:b w:val="false"/>
          <w:i w:val="false"/>
          <w:color w:val="000000"/>
          <w:sz w:val="28"/>
        </w:rPr>
        <w:t>
      Цель программы заключается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 Минимизация негативного воздействия на окружающую среду в результате образования отходов, при обращении с отходами и при их размещении, оптимизация управления отходами.</w:t>
      </w:r>
    </w:p>
    <w:bookmarkEnd w:id="120"/>
    <w:bookmarkStart w:name="z143" w:id="121"/>
    <w:p>
      <w:pPr>
        <w:spacing w:after="0"/>
        <w:ind w:left="0"/>
        <w:jc w:val="both"/>
      </w:pPr>
      <w:r>
        <w:rPr>
          <w:rFonts w:ascii="Times New Roman"/>
          <w:b w:val="false"/>
          <w:i w:val="false"/>
          <w:color w:val="000000"/>
          <w:sz w:val="28"/>
        </w:rPr>
        <w:t>
      Международная практика утилизации отходов строится на следующих принципах:</w:t>
      </w:r>
    </w:p>
    <w:bookmarkEnd w:id="121"/>
    <w:bookmarkStart w:name="z144" w:id="122"/>
    <w:p>
      <w:pPr>
        <w:spacing w:after="0"/>
        <w:ind w:left="0"/>
        <w:jc w:val="both"/>
      </w:pPr>
      <w:r>
        <w:rPr>
          <w:rFonts w:ascii="Times New Roman"/>
          <w:b w:val="false"/>
          <w:i w:val="false"/>
          <w:color w:val="000000"/>
          <w:sz w:val="28"/>
        </w:rPr>
        <w:t>
      - Соблюдать тенденции снижения объема образования отходов;</w:t>
      </w:r>
    </w:p>
    <w:bookmarkEnd w:id="122"/>
    <w:bookmarkStart w:name="z145" w:id="123"/>
    <w:p>
      <w:pPr>
        <w:spacing w:after="0"/>
        <w:ind w:left="0"/>
        <w:jc w:val="both"/>
      </w:pPr>
      <w:r>
        <w:rPr>
          <w:rFonts w:ascii="Times New Roman"/>
          <w:b w:val="false"/>
          <w:i w:val="false"/>
          <w:color w:val="000000"/>
          <w:sz w:val="28"/>
        </w:rPr>
        <w:t>
      - Повторно использовать и перерабатывать;</w:t>
      </w:r>
    </w:p>
    <w:bookmarkEnd w:id="123"/>
    <w:bookmarkStart w:name="z146" w:id="124"/>
    <w:p>
      <w:pPr>
        <w:spacing w:after="0"/>
        <w:ind w:left="0"/>
        <w:jc w:val="both"/>
      </w:pPr>
      <w:r>
        <w:rPr>
          <w:rFonts w:ascii="Times New Roman"/>
          <w:b w:val="false"/>
          <w:i w:val="false"/>
          <w:color w:val="000000"/>
          <w:sz w:val="28"/>
        </w:rPr>
        <w:t>
      - Осуществлять захоронение/размещение на полигонах.</w:t>
      </w:r>
    </w:p>
    <w:bookmarkEnd w:id="124"/>
    <w:bookmarkStart w:name="z147" w:id="125"/>
    <w:p>
      <w:pPr>
        <w:spacing w:after="0"/>
        <w:ind w:left="0"/>
        <w:jc w:val="both"/>
      </w:pPr>
      <w:r>
        <w:rPr>
          <w:rFonts w:ascii="Times New Roman"/>
          <w:b w:val="false"/>
          <w:i w:val="false"/>
          <w:color w:val="000000"/>
          <w:sz w:val="28"/>
        </w:rPr>
        <w:t>
      Для достижения вышеуказанной цели необходимо выполнить следующие задачи:</w:t>
      </w:r>
    </w:p>
    <w:bookmarkEnd w:id="125"/>
    <w:bookmarkStart w:name="z148" w:id="126"/>
    <w:p>
      <w:pPr>
        <w:spacing w:after="0"/>
        <w:ind w:left="0"/>
        <w:jc w:val="both"/>
      </w:pPr>
      <w:r>
        <w:rPr>
          <w:rFonts w:ascii="Times New Roman"/>
          <w:b w:val="false"/>
          <w:i w:val="false"/>
          <w:color w:val="000000"/>
          <w:sz w:val="28"/>
        </w:rPr>
        <w:t>
      - Оптимизировать существующую систему управления отходами;</w:t>
      </w:r>
    </w:p>
    <w:bookmarkEnd w:id="126"/>
    <w:bookmarkStart w:name="z149" w:id="127"/>
    <w:p>
      <w:pPr>
        <w:spacing w:after="0"/>
        <w:ind w:left="0"/>
        <w:jc w:val="both"/>
      </w:pPr>
      <w:r>
        <w:rPr>
          <w:rFonts w:ascii="Times New Roman"/>
          <w:b w:val="false"/>
          <w:i w:val="false"/>
          <w:color w:val="000000"/>
          <w:sz w:val="28"/>
        </w:rPr>
        <w:t>
      - Анализ производственных процессов как источников образования отходов;</w:t>
      </w:r>
    </w:p>
    <w:bookmarkEnd w:id="127"/>
    <w:bookmarkStart w:name="z150" w:id="128"/>
    <w:p>
      <w:pPr>
        <w:spacing w:after="0"/>
        <w:ind w:left="0"/>
        <w:jc w:val="both"/>
      </w:pPr>
      <w:r>
        <w:rPr>
          <w:rFonts w:ascii="Times New Roman"/>
          <w:b w:val="false"/>
          <w:i w:val="false"/>
          <w:color w:val="000000"/>
          <w:sz w:val="28"/>
        </w:rPr>
        <w:t>
      - Обеспечение выполнения требований директивно-нормативных документов;</w:t>
      </w:r>
    </w:p>
    <w:bookmarkEnd w:id="128"/>
    <w:bookmarkStart w:name="z151" w:id="129"/>
    <w:p>
      <w:pPr>
        <w:spacing w:after="0"/>
        <w:ind w:left="0"/>
        <w:jc w:val="both"/>
      </w:pPr>
      <w:r>
        <w:rPr>
          <w:rFonts w:ascii="Times New Roman"/>
          <w:b w:val="false"/>
          <w:i w:val="false"/>
          <w:color w:val="000000"/>
          <w:sz w:val="28"/>
        </w:rPr>
        <w:t>
      - Надлежащее захоронение отходов на полигонах в соответствии с проектными решениями. Обеспечение экологической безопасности при захоронении отходов;</w:t>
      </w:r>
    </w:p>
    <w:bookmarkEnd w:id="129"/>
    <w:bookmarkStart w:name="z152" w:id="130"/>
    <w:p>
      <w:pPr>
        <w:spacing w:after="0"/>
        <w:ind w:left="0"/>
        <w:jc w:val="both"/>
      </w:pPr>
      <w:r>
        <w:rPr>
          <w:rFonts w:ascii="Times New Roman"/>
          <w:b w:val="false"/>
          <w:i w:val="false"/>
          <w:color w:val="000000"/>
          <w:sz w:val="28"/>
        </w:rPr>
        <w:t>
      - Снижение уровня токсичности отходов путем физической или химической обработки;</w:t>
      </w:r>
    </w:p>
    <w:bookmarkEnd w:id="130"/>
    <w:bookmarkStart w:name="z153" w:id="131"/>
    <w:p>
      <w:pPr>
        <w:spacing w:after="0"/>
        <w:ind w:left="0"/>
        <w:jc w:val="both"/>
      </w:pPr>
      <w:r>
        <w:rPr>
          <w:rFonts w:ascii="Times New Roman"/>
          <w:b w:val="false"/>
          <w:i w:val="false"/>
          <w:color w:val="000000"/>
          <w:sz w:val="28"/>
        </w:rPr>
        <w:t>
      - Построение схемы операционного движения отходов.</w:t>
      </w:r>
    </w:p>
    <w:bookmarkEnd w:id="131"/>
    <w:bookmarkStart w:name="z154" w:id="132"/>
    <w:p>
      <w:pPr>
        <w:spacing w:after="0"/>
        <w:ind w:left="0"/>
        <w:jc w:val="both"/>
      </w:pPr>
      <w:r>
        <w:rPr>
          <w:rFonts w:ascii="Times New Roman"/>
          <w:b w:val="false"/>
          <w:i w:val="false"/>
          <w:color w:val="000000"/>
          <w:sz w:val="28"/>
        </w:rPr>
        <w:t>
      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 Задачи направлены на снижение объемов образуемых и накопленных отходов, с учетом:</w:t>
      </w:r>
    </w:p>
    <w:bookmarkEnd w:id="132"/>
    <w:bookmarkStart w:name="z155" w:id="133"/>
    <w:p>
      <w:pPr>
        <w:spacing w:after="0"/>
        <w:ind w:left="0"/>
        <w:jc w:val="both"/>
      </w:pPr>
      <w:r>
        <w:rPr>
          <w:rFonts w:ascii="Times New Roman"/>
          <w:b w:val="false"/>
          <w:i w:val="false"/>
          <w:color w:val="000000"/>
          <w:sz w:val="28"/>
        </w:rPr>
        <w:t>
      - внедрения на предприятии имеющихся в мире наилучших доступных технологий по обезвреживанию, вторичному использованию и переработке отходов;</w:t>
      </w:r>
    </w:p>
    <w:bookmarkEnd w:id="133"/>
    <w:bookmarkStart w:name="z156" w:id="134"/>
    <w:p>
      <w:pPr>
        <w:spacing w:after="0"/>
        <w:ind w:left="0"/>
        <w:jc w:val="both"/>
      </w:pPr>
      <w:r>
        <w:rPr>
          <w:rFonts w:ascii="Times New Roman"/>
          <w:b w:val="false"/>
          <w:i w:val="false"/>
          <w:color w:val="000000"/>
          <w:sz w:val="28"/>
        </w:rPr>
        <w:t>
      - привлечения инвестиций в переработку и вторичное использование отходов;</w:t>
      </w:r>
    </w:p>
    <w:bookmarkEnd w:id="134"/>
    <w:bookmarkStart w:name="z157" w:id="135"/>
    <w:p>
      <w:pPr>
        <w:spacing w:after="0"/>
        <w:ind w:left="0"/>
        <w:jc w:val="both"/>
      </w:pPr>
      <w:r>
        <w:rPr>
          <w:rFonts w:ascii="Times New Roman"/>
          <w:b w:val="false"/>
          <w:i w:val="false"/>
          <w:color w:val="000000"/>
          <w:sz w:val="28"/>
        </w:rPr>
        <w:t>
      - минимизации объемов отходов, вывозимых в накопители отходов для размещения, обезвреживания, захоронения.</w:t>
      </w:r>
    </w:p>
    <w:bookmarkEnd w:id="135"/>
    <w:bookmarkStart w:name="z158" w:id="136"/>
    <w:p>
      <w:pPr>
        <w:spacing w:after="0"/>
        <w:ind w:left="0"/>
        <w:jc w:val="both"/>
      </w:pPr>
      <w:r>
        <w:rPr>
          <w:rFonts w:ascii="Times New Roman"/>
          <w:b w:val="false"/>
          <w:i w:val="false"/>
          <w:color w:val="000000"/>
          <w:sz w:val="28"/>
        </w:rPr>
        <w:t>
      - соблюдения действующих экологических, санитарно-эпидемиологических и технологических норм и правил при обращении с отходами;</w:t>
      </w:r>
    </w:p>
    <w:bookmarkEnd w:id="136"/>
    <w:bookmarkStart w:name="z159" w:id="137"/>
    <w:p>
      <w:pPr>
        <w:spacing w:after="0"/>
        <w:ind w:left="0"/>
        <w:jc w:val="both"/>
      </w:pPr>
      <w:r>
        <w:rPr>
          <w:rFonts w:ascii="Times New Roman"/>
          <w:b w:val="false"/>
          <w:i w:val="false"/>
          <w:color w:val="000000"/>
          <w:sz w:val="28"/>
        </w:rPr>
        <w:t>
      - обеспечение условий, при которых отходы не оказывают вредного воздействия на состояние ОС и здоровье человека;</w:t>
      </w:r>
    </w:p>
    <w:bookmarkEnd w:id="137"/>
    <w:bookmarkStart w:name="z160" w:id="138"/>
    <w:p>
      <w:pPr>
        <w:spacing w:after="0"/>
        <w:ind w:left="0"/>
        <w:jc w:val="both"/>
      </w:pPr>
      <w:r>
        <w:rPr>
          <w:rFonts w:ascii="Times New Roman"/>
          <w:b w:val="false"/>
          <w:i w:val="false"/>
          <w:color w:val="000000"/>
          <w:sz w:val="28"/>
        </w:rPr>
        <w:t>
      - рекультивация мест захоронения отходов, минимизации отрицательного воздействия полигонов на окружающую среду.</w:t>
      </w:r>
    </w:p>
    <w:bookmarkEnd w:id="138"/>
    <w:bookmarkStart w:name="z161" w:id="139"/>
    <w:p>
      <w:pPr>
        <w:spacing w:after="0"/>
        <w:ind w:left="0"/>
        <w:jc w:val="both"/>
      </w:pPr>
      <w:r>
        <w:rPr>
          <w:rFonts w:ascii="Times New Roman"/>
          <w:b w:val="false"/>
          <w:i w:val="false"/>
          <w:color w:val="000000"/>
          <w:sz w:val="28"/>
        </w:rPr>
        <w:t>
      Программой управления отходами на плановый период сроком 5 лет предусматриваются мероприятия, направленные на постепенное снижение объемов образуемых коммунальных отходов и снижения негативного воздействия их на окружающую среду.</w:t>
      </w:r>
    </w:p>
    <w:bookmarkEnd w:id="139"/>
    <w:bookmarkStart w:name="z162" w:id="140"/>
    <w:p>
      <w:pPr>
        <w:spacing w:after="0"/>
        <w:ind w:left="0"/>
        <w:jc w:val="both"/>
      </w:pPr>
      <w:r>
        <w:rPr>
          <w:rFonts w:ascii="Times New Roman"/>
          <w:b w:val="false"/>
          <w:i w:val="false"/>
          <w:color w:val="000000"/>
          <w:sz w:val="28"/>
        </w:rPr>
        <w:t>
      В соответствии с Экологическим Кодексом РК, нормативных правовых актов, принятых в Республике Казахстан, все отходы должны собираться, храниться, транспортироваться, обезвреживаться и подвергаться захоронению с учетом их воздействия на окружающую среду.</w:t>
      </w:r>
    </w:p>
    <w:bookmarkEnd w:id="140"/>
    <w:bookmarkStart w:name="z163" w:id="141"/>
    <w:p>
      <w:pPr>
        <w:spacing w:after="0"/>
        <w:ind w:left="0"/>
        <w:jc w:val="both"/>
      </w:pPr>
      <w:r>
        <w:rPr>
          <w:rFonts w:ascii="Times New Roman"/>
          <w:b w:val="false"/>
          <w:i w:val="false"/>
          <w:color w:val="000000"/>
          <w:sz w:val="28"/>
        </w:rPr>
        <w:t>
      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 а также внутренними стандартами, при соблюдении которых должны обеспечиваться условия, когда образующиеся отходы не оказывают вредного воздействия на состояние окружающей среды и здоровье населения.</w:t>
      </w:r>
    </w:p>
    <w:bookmarkEnd w:id="141"/>
    <w:bookmarkStart w:name="z164" w:id="142"/>
    <w:p>
      <w:pPr>
        <w:spacing w:after="0"/>
        <w:ind w:left="0"/>
        <w:jc w:val="left"/>
      </w:pPr>
      <w:r>
        <w:rPr>
          <w:rFonts w:ascii="Times New Roman"/>
          <w:b/>
          <w:i w:val="false"/>
          <w:color w:val="000000"/>
        </w:rPr>
        <w:t xml:space="preserve"> Целевые показатели</w:t>
      </w:r>
    </w:p>
    <w:bookmarkEnd w:id="142"/>
    <w:bookmarkStart w:name="z165" w:id="143"/>
    <w:p>
      <w:pPr>
        <w:spacing w:after="0"/>
        <w:ind w:left="0"/>
        <w:jc w:val="both"/>
      </w:pPr>
      <w:r>
        <w:rPr>
          <w:rFonts w:ascii="Times New Roman"/>
          <w:b w:val="false"/>
          <w:i w:val="false"/>
          <w:color w:val="000000"/>
          <w:sz w:val="28"/>
        </w:rPr>
        <w:t>
      В рамках настоящей Программы установлены целевые показатели по совершенствованию системы управления коммунальными отходами Сарыкольского района. Стратегические документы устанавливают необходимость охвата производства, внедрения раздельного сбора, увеличения доли вывоза и переработки отходов и, соответственно, сокращения количества отходов, захораниваемых на свалках.</w:t>
      </w:r>
    </w:p>
    <w:bookmarkEnd w:id="143"/>
    <w:bookmarkStart w:name="z166" w:id="144"/>
    <w:p>
      <w:pPr>
        <w:spacing w:after="0"/>
        <w:ind w:left="0"/>
        <w:jc w:val="left"/>
      </w:pPr>
      <w:r>
        <w:rPr>
          <w:rFonts w:ascii="Times New Roman"/>
          <w:b/>
          <w:i w:val="false"/>
          <w:color w:val="000000"/>
        </w:rPr>
        <w:t xml:space="preserve"> Целевые показатели по совершенствованию системы охвата населения сбором и вывозом, переработкой и захоронения отходов района Сарыколь 2024-2028 гг.</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(2021-2022)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сбором и вывозом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Охват раздельным сбором: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10%</w:t>
            </w:r>
          </w:p>
          <w:bookmarkEnd w:id="146"/>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15%</w:t>
            </w:r>
          </w:p>
          <w:bookmarkEnd w:id="147"/>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20%</w:t>
            </w:r>
          </w:p>
          <w:bookmarkEnd w:id="148"/>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25%</w:t>
            </w:r>
          </w:p>
          <w:bookmarkEnd w:id="149"/>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30%</w:t>
            </w:r>
          </w:p>
          <w:bookmarkEnd w:id="150"/>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свалки ТБО в соответствии с экологическими требованиям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74" w:id="151"/>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151"/>
    <w:bookmarkStart w:name="z175" w:id="152"/>
    <w:p>
      <w:pPr>
        <w:spacing w:after="0"/>
        <w:ind w:left="0"/>
        <w:jc w:val="left"/>
      </w:pPr>
      <w:r>
        <w:rPr>
          <w:rFonts w:ascii="Times New Roman"/>
          <w:b/>
          <w:i w:val="false"/>
          <w:color w:val="000000"/>
        </w:rPr>
        <w:t xml:space="preserve">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bookmarkEnd w:id="152"/>
    <w:bookmarkStart w:name="z176" w:id="153"/>
    <w:p>
      <w:pPr>
        <w:spacing w:after="0"/>
        <w:ind w:left="0"/>
        <w:jc w:val="both"/>
      </w:pPr>
      <w:r>
        <w:rPr>
          <w:rFonts w:ascii="Times New Roman"/>
          <w:b w:val="false"/>
          <w:i w:val="false"/>
          <w:color w:val="000000"/>
          <w:sz w:val="28"/>
        </w:rPr>
        <w:t>
      Причины возникновения экологических проблем в большей степени связаны с влиянием человека на окружающую природную среду. Это негативное влияние приобретает всҰ более опасный характер. Открытые полигоны по захоронению мусора вредят экологии и нормальной жизни людей.</w:t>
      </w:r>
    </w:p>
    <w:bookmarkEnd w:id="153"/>
    <w:bookmarkStart w:name="z177" w:id="154"/>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154"/>
    <w:bookmarkStart w:name="z178" w:id="155"/>
    <w:p>
      <w:pPr>
        <w:spacing w:after="0"/>
        <w:ind w:left="0"/>
        <w:jc w:val="both"/>
      </w:pPr>
      <w:r>
        <w:rPr>
          <w:rFonts w:ascii="Times New Roman"/>
          <w:b w:val="false"/>
          <w:i w:val="false"/>
          <w:color w:val="000000"/>
          <w:sz w:val="28"/>
        </w:rPr>
        <w:t>
      - охват населения Сарыкольского района услугами по сбору и вывозу отходов;</w:t>
      </w:r>
    </w:p>
    <w:bookmarkEnd w:id="155"/>
    <w:bookmarkStart w:name="z179" w:id="156"/>
    <w:p>
      <w:pPr>
        <w:spacing w:after="0"/>
        <w:ind w:left="0"/>
        <w:jc w:val="both"/>
      </w:pPr>
      <w:r>
        <w:rPr>
          <w:rFonts w:ascii="Times New Roman"/>
          <w:b w:val="false"/>
          <w:i w:val="false"/>
          <w:color w:val="000000"/>
          <w:sz w:val="28"/>
        </w:rPr>
        <w:t>
      - заключение долгосрочных контрактов и проведение конкурсов на конкурентной основе;</w:t>
      </w:r>
    </w:p>
    <w:bookmarkEnd w:id="156"/>
    <w:bookmarkStart w:name="z180" w:id="157"/>
    <w:p>
      <w:pPr>
        <w:spacing w:after="0"/>
        <w:ind w:left="0"/>
        <w:jc w:val="both"/>
      </w:pPr>
      <w:r>
        <w:rPr>
          <w:rFonts w:ascii="Times New Roman"/>
          <w:b w:val="false"/>
          <w:i w:val="false"/>
          <w:color w:val="000000"/>
          <w:sz w:val="28"/>
        </w:rPr>
        <w:t>
      -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Приобретение и обновление парка мусоровозов и другой необходимой техники.</w:t>
      </w:r>
    </w:p>
    <w:bookmarkEnd w:id="157"/>
    <w:bookmarkStart w:name="z181" w:id="158"/>
    <w:p>
      <w:pPr>
        <w:spacing w:after="0"/>
        <w:ind w:left="0"/>
        <w:jc w:val="left"/>
      </w:pPr>
      <w:r>
        <w:rPr>
          <w:rFonts w:ascii="Times New Roman"/>
          <w:b/>
          <w:i w:val="false"/>
          <w:color w:val="000000"/>
        </w:rPr>
        <w:t xml:space="preserve"> Охват населения услугами по сбору и вывозу отходов</w:t>
      </w:r>
    </w:p>
    <w:bookmarkEnd w:id="158"/>
    <w:bookmarkStart w:name="z182" w:id="159"/>
    <w:p>
      <w:pPr>
        <w:spacing w:after="0"/>
        <w:ind w:left="0"/>
        <w:jc w:val="both"/>
      </w:pPr>
      <w:r>
        <w:rPr>
          <w:rFonts w:ascii="Times New Roman"/>
          <w:b w:val="false"/>
          <w:i w:val="false"/>
          <w:color w:val="000000"/>
          <w:sz w:val="28"/>
        </w:rPr>
        <w:t>
      Охват населения Сарыкольского района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159"/>
    <w:bookmarkStart w:name="z183" w:id="160"/>
    <w:p>
      <w:pPr>
        <w:spacing w:after="0"/>
        <w:ind w:left="0"/>
        <w:jc w:val="left"/>
      </w:pPr>
      <w:r>
        <w:rPr>
          <w:rFonts w:ascii="Times New Roman"/>
          <w:b/>
          <w:i w:val="false"/>
          <w:color w:val="000000"/>
        </w:rPr>
        <w:t xml:space="preserve"> Заключение долгосрочных контрактов и проведение конкурсов на конкурентной основе</w:t>
      </w:r>
    </w:p>
    <w:bookmarkEnd w:id="160"/>
    <w:bookmarkStart w:name="z184" w:id="161"/>
    <w:p>
      <w:pPr>
        <w:spacing w:after="0"/>
        <w:ind w:left="0"/>
        <w:jc w:val="both"/>
      </w:pPr>
      <w:r>
        <w:rPr>
          <w:rFonts w:ascii="Times New Roman"/>
          <w:b w:val="false"/>
          <w:i w:val="false"/>
          <w:color w:val="000000"/>
          <w:sz w:val="28"/>
        </w:rPr>
        <w:t>
      Для повышения качества услуг по сбору и вывозу твердых бытовых отходов необходимо заключение долгосрочных контрактов на управление коммунальными отходами на конкурентной основе.</w:t>
      </w:r>
    </w:p>
    <w:bookmarkEnd w:id="161"/>
    <w:bookmarkStart w:name="z185" w:id="162"/>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будут устанавливать требования для МВО в соответствии с ЭК РК ст. 367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w:t>
      </w:r>
    </w:p>
    <w:bookmarkEnd w:id="162"/>
    <w:bookmarkStart w:name="z186" w:id="163"/>
    <w:p>
      <w:pPr>
        <w:spacing w:after="0"/>
        <w:ind w:left="0"/>
        <w:jc w:val="both"/>
      </w:pPr>
      <w:r>
        <w:rPr>
          <w:rFonts w:ascii="Times New Roman"/>
          <w:b w:val="false"/>
          <w:i w:val="false"/>
          <w:color w:val="000000"/>
          <w:sz w:val="28"/>
        </w:rPr>
        <w:t>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Закону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w:t>
      </w:r>
    </w:p>
    <w:bookmarkEnd w:id="163"/>
    <w:bookmarkStart w:name="z187" w:id="164"/>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164"/>
    <w:bookmarkStart w:name="z188" w:id="165"/>
    <w:p>
      <w:pPr>
        <w:spacing w:after="0"/>
        <w:ind w:left="0"/>
        <w:jc w:val="left"/>
      </w:pPr>
      <w:r>
        <w:rPr>
          <w:rFonts w:ascii="Times New Roman"/>
          <w:b/>
          <w:i w:val="false"/>
          <w:color w:val="000000"/>
        </w:rPr>
        <w:t xml:space="preserve"> Утверждение экономически обоснованных тарифов</w:t>
      </w:r>
    </w:p>
    <w:bookmarkEnd w:id="165"/>
    <w:bookmarkStart w:name="z189" w:id="166"/>
    <w:p>
      <w:pPr>
        <w:spacing w:after="0"/>
        <w:ind w:left="0"/>
        <w:jc w:val="both"/>
      </w:pPr>
      <w:r>
        <w:rPr>
          <w:rFonts w:ascii="Times New Roman"/>
          <w:b w:val="false"/>
          <w:i w:val="false"/>
          <w:color w:val="000000"/>
          <w:sz w:val="28"/>
        </w:rPr>
        <w:t>
      Районным маслихатом для дальнейшего развития рациональной системы управления коммунальными отходами в районе утвержден новый тариф. Установленный тариф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w:t>
      </w:r>
    </w:p>
    <w:bookmarkEnd w:id="166"/>
    <w:bookmarkStart w:name="z190" w:id="167"/>
    <w:p>
      <w:pPr>
        <w:spacing w:after="0"/>
        <w:ind w:left="0"/>
        <w:jc w:val="both"/>
      </w:pPr>
      <w:r>
        <w:rPr>
          <w:rFonts w:ascii="Times New Roman"/>
          <w:b w:val="false"/>
          <w:i w:val="false"/>
          <w:color w:val="000000"/>
          <w:sz w:val="28"/>
        </w:rPr>
        <w:t>
      Своевременный расчет,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района и здоровье населения.</w:t>
      </w:r>
    </w:p>
    <w:bookmarkEnd w:id="167"/>
    <w:bookmarkStart w:name="z191" w:id="168"/>
    <w:p>
      <w:pPr>
        <w:spacing w:after="0"/>
        <w:ind w:left="0"/>
        <w:jc w:val="left"/>
      </w:pPr>
      <w:r>
        <w:rPr>
          <w:rFonts w:ascii="Times New Roman"/>
          <w:b/>
          <w:i w:val="false"/>
          <w:color w:val="000000"/>
        </w:rPr>
        <w:t xml:space="preserve"> Повышение собираемости и своевременной оплаты населением за услуги на сбор, вывоз, переработку и захоронение ТБО</w:t>
      </w:r>
    </w:p>
    <w:bookmarkEnd w:id="168"/>
    <w:bookmarkStart w:name="z192" w:id="169"/>
    <w:p>
      <w:pPr>
        <w:spacing w:after="0"/>
        <w:ind w:left="0"/>
        <w:jc w:val="both"/>
      </w:pPr>
      <w:r>
        <w:rPr>
          <w:rFonts w:ascii="Times New Roman"/>
          <w:b w:val="false"/>
          <w:i w:val="false"/>
          <w:color w:val="000000"/>
          <w:sz w:val="28"/>
        </w:rPr>
        <w:t>
      Необходимо усиление взаимодействия МИО со специализированными организациями в отношении доступа к сведениям о регистрации населения.</w:t>
      </w:r>
    </w:p>
    <w:bookmarkEnd w:id="169"/>
    <w:bookmarkStart w:name="z193" w:id="170"/>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местным исполнительным органам (акиматы) РК.</w:t>
      </w:r>
    </w:p>
    <w:bookmarkEnd w:id="170"/>
    <w:bookmarkStart w:name="z194" w:id="171"/>
    <w:p>
      <w:pPr>
        <w:spacing w:after="0"/>
        <w:ind w:left="0"/>
        <w:jc w:val="left"/>
      </w:pPr>
      <w:r>
        <w:rPr>
          <w:rFonts w:ascii="Times New Roman"/>
          <w:b/>
          <w:i w:val="false"/>
          <w:color w:val="000000"/>
        </w:rPr>
        <w:t xml:space="preserve">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171"/>
    <w:bookmarkStart w:name="z195" w:id="172"/>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172"/>
    <w:bookmarkStart w:name="z196" w:id="173"/>
    <w:p>
      <w:pPr>
        <w:spacing w:after="0"/>
        <w:ind w:left="0"/>
        <w:jc w:val="both"/>
      </w:pPr>
      <w:r>
        <w:rPr>
          <w:rFonts w:ascii="Times New Roman"/>
          <w:b w:val="false"/>
          <w:i w:val="false"/>
          <w:color w:val="000000"/>
          <w:sz w:val="28"/>
        </w:rPr>
        <w:t>
      В районах многоэтажной застройки:</w:t>
      </w:r>
    </w:p>
    <w:bookmarkEnd w:id="173"/>
    <w:bookmarkStart w:name="z197" w:id="174"/>
    <w:p>
      <w:pPr>
        <w:spacing w:after="0"/>
        <w:ind w:left="0"/>
        <w:jc w:val="both"/>
      </w:pPr>
      <w:r>
        <w:rPr>
          <w:rFonts w:ascii="Times New Roman"/>
          <w:b w:val="false"/>
          <w:i w:val="false"/>
          <w:color w:val="000000"/>
          <w:sz w:val="28"/>
        </w:rPr>
        <w:t>
      - оборудовать контейнерные площадки в жилых зонах;</w:t>
      </w:r>
    </w:p>
    <w:bookmarkEnd w:id="174"/>
    <w:bookmarkStart w:name="z198" w:id="175"/>
    <w:p>
      <w:pPr>
        <w:spacing w:after="0"/>
        <w:ind w:left="0"/>
        <w:jc w:val="both"/>
      </w:pPr>
      <w:r>
        <w:rPr>
          <w:rFonts w:ascii="Times New Roman"/>
          <w:b w:val="false"/>
          <w:i w:val="false"/>
          <w:color w:val="000000"/>
          <w:sz w:val="28"/>
        </w:rPr>
        <w:t>
      - установить стандартные контейнеры;</w:t>
      </w:r>
    </w:p>
    <w:bookmarkEnd w:id="175"/>
    <w:bookmarkStart w:name="z199" w:id="176"/>
    <w:p>
      <w:pPr>
        <w:spacing w:after="0"/>
        <w:ind w:left="0"/>
        <w:jc w:val="both"/>
      </w:pPr>
      <w:r>
        <w:rPr>
          <w:rFonts w:ascii="Times New Roman"/>
          <w:b w:val="false"/>
          <w:i w:val="false"/>
          <w:color w:val="000000"/>
          <w:sz w:val="28"/>
        </w:rPr>
        <w:t>
      В районах индивидуальной застройки:</w:t>
      </w:r>
    </w:p>
    <w:bookmarkEnd w:id="176"/>
    <w:bookmarkStart w:name="z200" w:id="177"/>
    <w:p>
      <w:pPr>
        <w:spacing w:after="0"/>
        <w:ind w:left="0"/>
        <w:jc w:val="both"/>
      </w:pPr>
      <w:r>
        <w:rPr>
          <w:rFonts w:ascii="Times New Roman"/>
          <w:b w:val="false"/>
          <w:i w:val="false"/>
          <w:color w:val="000000"/>
          <w:sz w:val="28"/>
        </w:rPr>
        <w:t>
      - установить индивидуальные контейнеры;</w:t>
      </w:r>
    </w:p>
    <w:bookmarkEnd w:id="177"/>
    <w:bookmarkStart w:name="z201" w:id="178"/>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178"/>
    <w:bookmarkStart w:name="z202" w:id="179"/>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179"/>
    <w:bookmarkStart w:name="z203" w:id="180"/>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180"/>
    <w:bookmarkStart w:name="z204" w:id="181"/>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181"/>
    <w:bookmarkStart w:name="z205" w:id="182"/>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182"/>
    <w:bookmarkStart w:name="z206" w:id="183"/>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183"/>
    <w:bookmarkStart w:name="z207" w:id="184"/>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184"/>
    <w:bookmarkStart w:name="z208" w:id="185"/>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185"/>
    <w:bookmarkStart w:name="z209" w:id="186"/>
    <w:p>
      <w:pPr>
        <w:spacing w:after="0"/>
        <w:ind w:left="0"/>
        <w:jc w:val="both"/>
      </w:pPr>
      <w:r>
        <w:rPr>
          <w:rFonts w:ascii="Times New Roman"/>
          <w:b w:val="false"/>
          <w:i w:val="false"/>
          <w:color w:val="000000"/>
          <w:sz w:val="28"/>
        </w:rPr>
        <w:t xml:space="preserve">
      В рамках настоящей Программы МИО планируется обновить, доукомплектовать парк контейнеров, сделать ремонт контейнерных площадок и приведение их в соответствие санитарным нормам и требованиям законодательства. </w:t>
      </w:r>
    </w:p>
    <w:bookmarkEnd w:id="186"/>
    <w:bookmarkStart w:name="z210" w:id="187"/>
    <w:p>
      <w:pPr>
        <w:spacing w:after="0"/>
        <w:ind w:left="0"/>
        <w:jc w:val="left"/>
      </w:pPr>
      <w:r>
        <w:rPr>
          <w:rFonts w:ascii="Times New Roman"/>
          <w:b/>
          <w:i w:val="false"/>
          <w:color w:val="000000"/>
        </w:rPr>
        <w:t xml:space="preserve"> 4.2. Меры по совершенствованию системы раздельного сбора отходов</w:t>
      </w:r>
    </w:p>
    <w:bookmarkEnd w:id="187"/>
    <w:bookmarkStart w:name="z211" w:id="188"/>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188"/>
    <w:bookmarkStart w:name="z212" w:id="189"/>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189"/>
    <w:bookmarkStart w:name="z213" w:id="190"/>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190"/>
    <w:bookmarkStart w:name="z214" w:id="191"/>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bookmarkEnd w:id="191"/>
    <w:bookmarkStart w:name="z215" w:id="192"/>
    <w:p>
      <w:pPr>
        <w:spacing w:after="0"/>
        <w:ind w:left="0"/>
        <w:jc w:val="left"/>
      </w:pPr>
      <w:r>
        <w:rPr>
          <w:rFonts w:ascii="Times New Roman"/>
          <w:b/>
          <w:i w:val="false"/>
          <w:color w:val="000000"/>
        </w:rPr>
        <w:t xml:space="preserve"> Обеспечение установки контейнеров для раздельного сбора сухой фракции ТБО на всех КП и обеспечение раздельного вывоза вторичного сырья</w:t>
      </w:r>
    </w:p>
    <w:bookmarkEnd w:id="192"/>
    <w:bookmarkStart w:name="z216" w:id="193"/>
    <w:p>
      <w:pPr>
        <w:spacing w:after="0"/>
        <w:ind w:left="0"/>
        <w:jc w:val="both"/>
      </w:pPr>
      <w:r>
        <w:rPr>
          <w:rFonts w:ascii="Times New Roman"/>
          <w:b w:val="false"/>
          <w:i w:val="false"/>
          <w:color w:val="000000"/>
          <w:sz w:val="28"/>
        </w:rPr>
        <w:t>
      Согласно Требованиям к раздельному сбору отходов (приказ МЭГиПР РК от 2 декабря 2021 года № 482, пункт 8) МИО обеспечивают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193"/>
    <w:bookmarkStart w:name="z217" w:id="194"/>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194"/>
    <w:bookmarkStart w:name="z218" w:id="195"/>
    <w:p>
      <w:pPr>
        <w:spacing w:after="0"/>
        <w:ind w:left="0"/>
        <w:jc w:val="both"/>
      </w:pPr>
      <w:r>
        <w:rPr>
          <w:rFonts w:ascii="Times New Roman"/>
          <w:b w:val="false"/>
          <w:i w:val="false"/>
          <w:color w:val="000000"/>
          <w:sz w:val="28"/>
        </w:rPr>
        <w:t>
      При проведении анализа выявлено, что не на всех КП установлены контейнеры для сухой фракции.</w:t>
      </w:r>
    </w:p>
    <w:bookmarkEnd w:id="195"/>
    <w:bookmarkStart w:name="z219" w:id="196"/>
    <w:p>
      <w:pPr>
        <w:spacing w:after="0"/>
        <w:ind w:left="0"/>
        <w:jc w:val="both"/>
      </w:pPr>
      <w:r>
        <w:rPr>
          <w:rFonts w:ascii="Times New Roman"/>
          <w:b w:val="false"/>
          <w:i w:val="false"/>
          <w:color w:val="000000"/>
          <w:sz w:val="28"/>
        </w:rPr>
        <w:t>
      Для внедрения раздельного сбора пластика, бумаги и стекла на всех КП будут установлены контейнеры для сухой фракции.</w:t>
      </w:r>
    </w:p>
    <w:bookmarkEnd w:id="196"/>
    <w:bookmarkStart w:name="z220" w:id="197"/>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197"/>
    <w:bookmarkStart w:name="z221" w:id="198"/>
    <w:p>
      <w:pPr>
        <w:spacing w:after="0"/>
        <w:ind w:left="0"/>
        <w:jc w:val="both"/>
      </w:pPr>
      <w:r>
        <w:rPr>
          <w:rFonts w:ascii="Times New Roman"/>
          <w:b w:val="false"/>
          <w:i w:val="false"/>
          <w:color w:val="000000"/>
          <w:sz w:val="28"/>
        </w:rPr>
        <w:t>
      - информационную наклейку/надпись о собираемом виде (фракции) отходов;</w:t>
      </w:r>
    </w:p>
    <w:bookmarkEnd w:id="198"/>
    <w:bookmarkStart w:name="z222" w:id="199"/>
    <w:p>
      <w:pPr>
        <w:spacing w:after="0"/>
        <w:ind w:left="0"/>
        <w:jc w:val="both"/>
      </w:pPr>
      <w:r>
        <w:rPr>
          <w:rFonts w:ascii="Times New Roman"/>
          <w:b w:val="false"/>
          <w:i w:val="false"/>
          <w:color w:val="000000"/>
          <w:sz w:val="28"/>
        </w:rPr>
        <w:t>
      - данные о собственнике контейнера (наименование, телефон);</w:t>
      </w:r>
    </w:p>
    <w:bookmarkEnd w:id="199"/>
    <w:bookmarkStart w:name="z223" w:id="200"/>
    <w:p>
      <w:pPr>
        <w:spacing w:after="0"/>
        <w:ind w:left="0"/>
        <w:jc w:val="both"/>
      </w:pPr>
      <w:r>
        <w:rPr>
          <w:rFonts w:ascii="Times New Roman"/>
          <w:b w:val="false"/>
          <w:i w:val="false"/>
          <w:color w:val="000000"/>
          <w:sz w:val="28"/>
        </w:rPr>
        <w:t>
      - организации, обслуживающей контейнер.</w:t>
      </w:r>
    </w:p>
    <w:bookmarkEnd w:id="200"/>
    <w:bookmarkStart w:name="z224" w:id="201"/>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01"/>
    <w:bookmarkStart w:name="z225" w:id="202"/>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bookmarkEnd w:id="202"/>
    <w:bookmarkStart w:name="z226" w:id="203"/>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End w:id="203"/>
    <w:bookmarkStart w:name="z227" w:id="204"/>
    <w:p>
      <w:pPr>
        <w:spacing w:after="0"/>
        <w:ind w:left="0"/>
        <w:jc w:val="left"/>
      </w:pPr>
      <w:r>
        <w:rPr>
          <w:rFonts w:ascii="Times New Roman"/>
          <w:b/>
          <w:i w:val="false"/>
          <w:color w:val="000000"/>
        </w:rPr>
        <w:t xml:space="preserve"> Организация системы сбора и восстановления опасных составляющих коммунальных отходов</w:t>
      </w:r>
    </w:p>
    <w:bookmarkEnd w:id="204"/>
    <w:bookmarkStart w:name="z228" w:id="205"/>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bookmarkEnd w:id="205"/>
    <w:bookmarkStart w:name="z229" w:id="206"/>
    <w:p>
      <w:pPr>
        <w:spacing w:after="0"/>
        <w:ind w:left="0"/>
        <w:jc w:val="both"/>
      </w:pPr>
      <w:r>
        <w:rPr>
          <w:rFonts w:ascii="Times New Roman"/>
          <w:b w:val="false"/>
          <w:i w:val="false"/>
          <w:color w:val="000000"/>
          <w:sz w:val="28"/>
        </w:rPr>
        <w:t>
      На сегодняшний день в районе Сарыколь не налажена система сбора отходов опасных составляющих коммунальных отходов (ОЭЭО, химических источников питания, аккумуляторов) у населения.</w:t>
      </w:r>
    </w:p>
    <w:bookmarkEnd w:id="206"/>
    <w:bookmarkStart w:name="z230" w:id="207"/>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207"/>
    <w:bookmarkStart w:name="z231" w:id="208"/>
    <w:p>
      <w:pPr>
        <w:spacing w:after="0"/>
        <w:ind w:left="0"/>
        <w:jc w:val="both"/>
      </w:pPr>
      <w:r>
        <w:rPr>
          <w:rFonts w:ascii="Times New Roman"/>
          <w:b w:val="false"/>
          <w:i w:val="false"/>
          <w:color w:val="000000"/>
          <w:sz w:val="28"/>
        </w:rPr>
        <w:t>
      Согласно пункт 6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w:t>
      </w:r>
    </w:p>
    <w:bookmarkEnd w:id="208"/>
    <w:bookmarkStart w:name="z232" w:id="209"/>
    <w:p>
      <w:pPr>
        <w:spacing w:after="0"/>
        <w:ind w:left="0"/>
        <w:jc w:val="both"/>
      </w:pPr>
      <w:r>
        <w:rPr>
          <w:rFonts w:ascii="Times New Roman"/>
          <w:b w:val="false"/>
          <w:i w:val="false"/>
          <w:color w:val="000000"/>
          <w:sz w:val="28"/>
        </w:rPr>
        <w:t>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w:t>
      </w:r>
    </w:p>
    <w:bookmarkEnd w:id="209"/>
    <w:bookmarkStart w:name="z233" w:id="210"/>
    <w:p>
      <w:pPr>
        <w:spacing w:after="0"/>
        <w:ind w:left="0"/>
        <w:jc w:val="left"/>
      </w:pPr>
      <w:r>
        <w:rPr>
          <w:rFonts w:ascii="Times New Roman"/>
          <w:b/>
          <w:i w:val="false"/>
          <w:color w:val="000000"/>
        </w:rPr>
        <w:t xml:space="preserve"> Ртутьсодержащие отходы</w:t>
      </w:r>
    </w:p>
    <w:bookmarkEnd w:id="210"/>
    <w:bookmarkStart w:name="z234" w:id="211"/>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 РК 1513-2019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bookmarkEnd w:id="211"/>
    <w:bookmarkStart w:name="z235" w:id="212"/>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212"/>
    <w:bookmarkStart w:name="z236" w:id="213"/>
    <w:p>
      <w:pPr>
        <w:spacing w:after="0"/>
        <w:ind w:left="0"/>
        <w:jc w:val="both"/>
      </w:pPr>
      <w:r>
        <w:rPr>
          <w:rFonts w:ascii="Times New Roman"/>
          <w:b w:val="false"/>
          <w:i w:val="false"/>
          <w:color w:val="000000"/>
          <w:sz w:val="28"/>
        </w:rPr>
        <w:t>
      -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w:t>
      </w:r>
    </w:p>
    <w:bookmarkEnd w:id="213"/>
    <w:bookmarkStart w:name="z237" w:id="214"/>
    <w:p>
      <w:pPr>
        <w:spacing w:after="0"/>
        <w:ind w:left="0"/>
        <w:jc w:val="left"/>
      </w:pPr>
      <w:r>
        <w:rPr>
          <w:rFonts w:ascii="Times New Roman"/>
          <w:b/>
          <w:i w:val="false"/>
          <w:color w:val="000000"/>
        </w:rPr>
        <w:t xml:space="preserve"> Раздельный сбор и восстановление опасных составляющих коммунальных отходов у юридических лиц</w:t>
      </w:r>
    </w:p>
    <w:bookmarkEnd w:id="214"/>
    <w:bookmarkStart w:name="z238" w:id="215"/>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пунктом 6 статьи 365 ЭК РК.</w:t>
      </w:r>
    </w:p>
    <w:bookmarkEnd w:id="215"/>
    <w:bookmarkStart w:name="z239" w:id="216"/>
    <w:p>
      <w:pPr>
        <w:spacing w:after="0"/>
        <w:ind w:left="0"/>
        <w:jc w:val="both"/>
      </w:pPr>
      <w:r>
        <w:rPr>
          <w:rFonts w:ascii="Times New Roman"/>
          <w:b w:val="false"/>
          <w:i w:val="false"/>
          <w:color w:val="000000"/>
          <w:sz w:val="28"/>
        </w:rPr>
        <w:t xml:space="preserve">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 </w:t>
      </w:r>
    </w:p>
    <w:bookmarkEnd w:id="216"/>
    <w:bookmarkStart w:name="z240" w:id="217"/>
    <w:p>
      <w:pPr>
        <w:spacing w:after="0"/>
        <w:ind w:left="0"/>
        <w:jc w:val="both"/>
      </w:pPr>
      <w:r>
        <w:rPr>
          <w:rFonts w:ascii="Times New Roman"/>
          <w:b w:val="false"/>
          <w:i w:val="false"/>
          <w:color w:val="000000"/>
          <w:sz w:val="28"/>
        </w:rPr>
        <w:t xml:space="preserve">
      Также необходимо укрепление потенциала специализированных предприятий по учету собранных и восстановленных отходов с целью отслеживания статистики. </w:t>
      </w:r>
    </w:p>
    <w:bookmarkEnd w:id="217"/>
    <w:bookmarkStart w:name="z241" w:id="218"/>
    <w:p>
      <w:pPr>
        <w:spacing w:after="0"/>
        <w:ind w:left="0"/>
        <w:jc w:val="left"/>
      </w:pPr>
      <w:r>
        <w:rPr>
          <w:rFonts w:ascii="Times New Roman"/>
          <w:b/>
          <w:i w:val="false"/>
          <w:color w:val="000000"/>
        </w:rPr>
        <w:t xml:space="preserve">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End w:id="218"/>
    <w:bookmarkStart w:name="z242" w:id="219"/>
    <w:p>
      <w:pPr>
        <w:spacing w:after="0"/>
        <w:ind w:left="0"/>
        <w:jc w:val="both"/>
      </w:pPr>
      <w:r>
        <w:rPr>
          <w:rFonts w:ascii="Times New Roman"/>
          <w:b w:val="false"/>
          <w:i w:val="false"/>
          <w:color w:val="000000"/>
          <w:sz w:val="28"/>
        </w:rPr>
        <w:t>
      Согласно пункту 19 Требовании к раздельному сбору отходов приказ МЭГиПР РК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219"/>
    <w:bookmarkStart w:name="z243" w:id="220"/>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220"/>
    <w:bookmarkStart w:name="z244" w:id="221"/>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bookmarkEnd w:id="221"/>
    <w:bookmarkStart w:name="z245" w:id="222"/>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222"/>
    <w:bookmarkStart w:name="z246" w:id="223"/>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закону Республики Казахстан "О государственных закупках".</w:t>
      </w:r>
    </w:p>
    <w:bookmarkEnd w:id="223"/>
    <w:bookmarkStart w:name="z247" w:id="224"/>
    <w:p>
      <w:pPr>
        <w:spacing w:after="0"/>
        <w:ind w:left="0"/>
        <w:jc w:val="both"/>
      </w:pPr>
      <w:r>
        <w:rPr>
          <w:rFonts w:ascii="Times New Roman"/>
          <w:b w:val="false"/>
          <w:i w:val="false"/>
          <w:color w:val="000000"/>
          <w:sz w:val="28"/>
        </w:rPr>
        <w:t>
      Акиматам района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w:t>
      </w:r>
    </w:p>
    <w:bookmarkEnd w:id="224"/>
    <w:bookmarkStart w:name="z248" w:id="225"/>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225"/>
    <w:bookmarkStart w:name="z249" w:id="226"/>
    <w:p>
      <w:pPr>
        <w:spacing w:after="0"/>
        <w:ind w:left="0"/>
        <w:jc w:val="left"/>
      </w:pPr>
      <w:r>
        <w:rPr>
          <w:rFonts w:ascii="Times New Roman"/>
          <w:b/>
          <w:i w:val="false"/>
          <w:color w:val="000000"/>
        </w:rPr>
        <w:t xml:space="preserve">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bookmarkEnd w:id="226"/>
    <w:bookmarkStart w:name="z250" w:id="227"/>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227"/>
    <w:bookmarkStart w:name="z251" w:id="228"/>
    <w:p>
      <w:pPr>
        <w:spacing w:after="0"/>
        <w:ind w:left="0"/>
        <w:jc w:val="both"/>
      </w:pPr>
      <w:r>
        <w:rPr>
          <w:rFonts w:ascii="Times New Roman"/>
          <w:b w:val="false"/>
          <w:i w:val="false"/>
          <w:color w:val="000000"/>
          <w:sz w:val="28"/>
        </w:rPr>
        <w:t>
      -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bookmarkEnd w:id="228"/>
    <w:bookmarkStart w:name="z252" w:id="229"/>
    <w:p>
      <w:pPr>
        <w:spacing w:after="0"/>
        <w:ind w:left="0"/>
        <w:jc w:val="both"/>
      </w:pPr>
      <w:r>
        <w:rPr>
          <w:rFonts w:ascii="Times New Roman"/>
          <w:b w:val="false"/>
          <w:i w:val="false"/>
          <w:color w:val="000000"/>
          <w:sz w:val="28"/>
        </w:rPr>
        <w:t>
      - усиление взаимодействия со специализированными предприятиями по восстановлению отходов, которые осуществляют деятельность на территории Сарыкольского района;</w:t>
      </w:r>
    </w:p>
    <w:bookmarkEnd w:id="229"/>
    <w:bookmarkStart w:name="z253" w:id="230"/>
    <w:p>
      <w:pPr>
        <w:spacing w:after="0"/>
        <w:ind w:left="0"/>
        <w:jc w:val="both"/>
      </w:pPr>
      <w:r>
        <w:rPr>
          <w:rFonts w:ascii="Times New Roman"/>
          <w:b w:val="false"/>
          <w:i w:val="false"/>
          <w:color w:val="000000"/>
          <w:sz w:val="28"/>
        </w:rPr>
        <w:t>
      - стимулирование развития действующих производств по переработке отходов и создания мощностей по переработке и утилизации вторичного сырья.</w:t>
      </w:r>
    </w:p>
    <w:bookmarkEnd w:id="230"/>
    <w:bookmarkStart w:name="z254" w:id="231"/>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231"/>
    <w:bookmarkStart w:name="z255" w:id="232"/>
    <w:p>
      <w:pPr>
        <w:spacing w:after="0"/>
        <w:ind w:left="0"/>
        <w:jc w:val="left"/>
      </w:pPr>
      <w:r>
        <w:rPr>
          <w:rFonts w:ascii="Times New Roman"/>
          <w:b/>
          <w:i w:val="false"/>
          <w:color w:val="000000"/>
        </w:rPr>
        <w:t xml:space="preserve"> Крупногабаритные и строительные отходы</w:t>
      </w:r>
    </w:p>
    <w:bookmarkEnd w:id="232"/>
    <w:bookmarkStart w:name="z256" w:id="233"/>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233"/>
    <w:bookmarkStart w:name="z257" w:id="234"/>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234"/>
    <w:bookmarkStart w:name="z258" w:id="235"/>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235"/>
    <w:bookmarkStart w:name="z259" w:id="236"/>
    <w:p>
      <w:pPr>
        <w:spacing w:after="0"/>
        <w:ind w:left="0"/>
        <w:jc w:val="both"/>
      </w:pPr>
      <w:r>
        <w:rPr>
          <w:rFonts w:ascii="Times New Roman"/>
          <w:b w:val="false"/>
          <w:i w:val="false"/>
          <w:color w:val="000000"/>
          <w:sz w:val="28"/>
        </w:rPr>
        <w:t>
      К опасным строительным отходам относятся:</w:t>
      </w:r>
    </w:p>
    <w:bookmarkEnd w:id="236"/>
    <w:bookmarkStart w:name="z260" w:id="237"/>
    <w:p>
      <w:pPr>
        <w:spacing w:after="0"/>
        <w:ind w:left="0"/>
        <w:jc w:val="both"/>
      </w:pPr>
      <w:r>
        <w:rPr>
          <w:rFonts w:ascii="Times New Roman"/>
          <w:b w:val="false"/>
          <w:i w:val="false"/>
          <w:color w:val="000000"/>
          <w:sz w:val="28"/>
        </w:rPr>
        <w:t>
      1) отходы, содержащие асбест – шифер или этернит, асбестоцементные плиты, асбестоцементные трубы, изоляционные материалы и т.п.;</w:t>
      </w:r>
    </w:p>
    <w:bookmarkEnd w:id="237"/>
    <w:bookmarkStart w:name="z261" w:id="238"/>
    <w:p>
      <w:pPr>
        <w:spacing w:after="0"/>
        <w:ind w:left="0"/>
        <w:jc w:val="both"/>
      </w:pPr>
      <w:r>
        <w:rPr>
          <w:rFonts w:ascii="Times New Roman"/>
          <w:b w:val="false"/>
          <w:i w:val="false"/>
          <w:color w:val="000000"/>
          <w:sz w:val="28"/>
        </w:rPr>
        <w:t>
      2) отходы красок, лаков, клеев, смол, в том числе содержавшая их пустая тара и материалы, пропитанные названными отходами и т.п.;</w:t>
      </w:r>
    </w:p>
    <w:bookmarkEnd w:id="238"/>
    <w:bookmarkStart w:name="z262" w:id="239"/>
    <w:p>
      <w:pPr>
        <w:spacing w:after="0"/>
        <w:ind w:left="0"/>
        <w:jc w:val="both"/>
      </w:pPr>
      <w:r>
        <w:rPr>
          <w:rFonts w:ascii="Times New Roman"/>
          <w:b w:val="false"/>
          <w:i w:val="false"/>
          <w:color w:val="000000"/>
          <w:sz w:val="28"/>
        </w:rPr>
        <w:t>
      3) отходы, содержащие нефтепродукты - толь, пропитанные изоляционные материалы, содержащий смолы асфальт и т.п.;</w:t>
      </w:r>
    </w:p>
    <w:bookmarkEnd w:id="239"/>
    <w:bookmarkStart w:name="z263" w:id="240"/>
    <w:p>
      <w:pPr>
        <w:spacing w:after="0"/>
        <w:ind w:left="0"/>
        <w:jc w:val="both"/>
      </w:pPr>
      <w:r>
        <w:rPr>
          <w:rFonts w:ascii="Times New Roman"/>
          <w:b w:val="false"/>
          <w:i w:val="false"/>
          <w:color w:val="000000"/>
          <w:sz w:val="28"/>
        </w:rPr>
        <w:t>
      4) загрязненная почва.</w:t>
      </w:r>
    </w:p>
    <w:bookmarkEnd w:id="240"/>
    <w:bookmarkStart w:name="z264" w:id="241"/>
    <w:p>
      <w:pPr>
        <w:spacing w:after="0"/>
        <w:ind w:left="0"/>
        <w:jc w:val="both"/>
      </w:pPr>
      <w:r>
        <w:rPr>
          <w:rFonts w:ascii="Times New Roman"/>
          <w:b w:val="false"/>
          <w:i w:val="false"/>
          <w:color w:val="000000"/>
          <w:sz w:val="28"/>
        </w:rPr>
        <w:t>
      Опасные строительные отходы собираются отдельно и передаются в специализированные компании на дальнейшую переработку и/или утилизацию.</w:t>
      </w:r>
    </w:p>
    <w:bookmarkEnd w:id="241"/>
    <w:bookmarkStart w:name="z265" w:id="242"/>
    <w:p>
      <w:pPr>
        <w:spacing w:after="0"/>
        <w:ind w:left="0"/>
        <w:jc w:val="both"/>
      </w:pPr>
      <w:r>
        <w:rPr>
          <w:rFonts w:ascii="Times New Roman"/>
          <w:b w:val="false"/>
          <w:i w:val="false"/>
          <w:color w:val="000000"/>
          <w:sz w:val="28"/>
        </w:rPr>
        <w:t>
      Захоронение коммунальных отходов после сортировки, которые не подлежат дальнейшей переработке, осуществляется на полигоне ТБО.</w:t>
      </w:r>
    </w:p>
    <w:bookmarkEnd w:id="242"/>
    <w:bookmarkStart w:name="z266" w:id="243"/>
    <w:p>
      <w:pPr>
        <w:spacing w:after="0"/>
        <w:ind w:left="0"/>
        <w:jc w:val="left"/>
      </w:pPr>
      <w:r>
        <w:rPr>
          <w:rFonts w:ascii="Times New Roman"/>
          <w:b/>
          <w:i w:val="false"/>
          <w:color w:val="000000"/>
        </w:rPr>
        <w:t xml:space="preserve"> 4.4. Меры по обеспечению безопасного захоронения коммунальных отходов</w:t>
      </w:r>
    </w:p>
    <w:bookmarkEnd w:id="243"/>
    <w:bookmarkStart w:name="z267" w:id="244"/>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bookmarkEnd w:id="244"/>
    <w:bookmarkStart w:name="z268" w:id="245"/>
    <w:p>
      <w:pPr>
        <w:spacing w:after="0"/>
        <w:ind w:left="0"/>
        <w:jc w:val="both"/>
      </w:pPr>
      <w:r>
        <w:rPr>
          <w:rFonts w:ascii="Times New Roman"/>
          <w:b w:val="false"/>
          <w:i w:val="false"/>
          <w:color w:val="000000"/>
          <w:sz w:val="28"/>
        </w:rPr>
        <w:t>
      - строительство и введение в эксплуатацию мусорного полигона;</w:t>
      </w:r>
    </w:p>
    <w:bookmarkEnd w:id="245"/>
    <w:bookmarkStart w:name="z269" w:id="246"/>
    <w:p>
      <w:pPr>
        <w:spacing w:after="0"/>
        <w:ind w:left="0"/>
        <w:jc w:val="both"/>
      </w:pPr>
      <w:r>
        <w:rPr>
          <w:rFonts w:ascii="Times New Roman"/>
          <w:b w:val="false"/>
          <w:i w:val="false"/>
          <w:color w:val="000000"/>
          <w:sz w:val="28"/>
        </w:rPr>
        <w:t>
      - поэтапная рекультивация и восстановление земель старого полигона ТБО;</w:t>
      </w:r>
    </w:p>
    <w:bookmarkEnd w:id="246"/>
    <w:bookmarkStart w:name="z270" w:id="247"/>
    <w:p>
      <w:pPr>
        <w:spacing w:after="0"/>
        <w:ind w:left="0"/>
        <w:jc w:val="both"/>
      </w:pPr>
      <w:r>
        <w:rPr>
          <w:rFonts w:ascii="Times New Roman"/>
          <w:b w:val="false"/>
          <w:i w:val="false"/>
          <w:color w:val="000000"/>
          <w:sz w:val="28"/>
        </w:rPr>
        <w:t>
      - выявление и ликвидация несанкционированных свалок.</w:t>
      </w:r>
    </w:p>
    <w:bookmarkEnd w:id="247"/>
    <w:bookmarkStart w:name="z271" w:id="248"/>
    <w:p>
      <w:pPr>
        <w:spacing w:after="0"/>
        <w:ind w:left="0"/>
        <w:jc w:val="both"/>
      </w:pPr>
      <w:r>
        <w:rPr>
          <w:rFonts w:ascii="Times New Roman"/>
          <w:b w:val="false"/>
          <w:i w:val="false"/>
          <w:color w:val="000000"/>
          <w:sz w:val="28"/>
        </w:rPr>
        <w:t>
      На территории старых свалок необходимо предусмотреть инфраструктуру, включающую в себя прием, сортировку, и только после этого захоранивать остаточные части ТБО.</w:t>
      </w:r>
    </w:p>
    <w:bookmarkEnd w:id="248"/>
    <w:bookmarkStart w:name="z272" w:id="249"/>
    <w:p>
      <w:pPr>
        <w:spacing w:after="0"/>
        <w:ind w:left="0"/>
        <w:jc w:val="both"/>
      </w:pPr>
      <w:r>
        <w:rPr>
          <w:rFonts w:ascii="Times New Roman"/>
          <w:b w:val="false"/>
          <w:i w:val="false"/>
          <w:color w:val="000000"/>
          <w:sz w:val="28"/>
        </w:rPr>
        <w:t>
      Будет проведена поэтапная рекультивация и восстановление земель территории действующего полигона ТБО в соответствии с требованиями законодательства. Закрытие действующих свалок ТБО допускается только после получения экологического разрешения. Мусорные свалки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владельцем полигона, и проинформировали его об одобрении закрытия свалки.</w:t>
      </w:r>
    </w:p>
    <w:bookmarkEnd w:id="249"/>
    <w:bookmarkStart w:name="z273" w:id="250"/>
    <w:p>
      <w:pPr>
        <w:spacing w:after="0"/>
        <w:ind w:left="0"/>
        <w:jc w:val="both"/>
      </w:pPr>
      <w:r>
        <w:rPr>
          <w:rFonts w:ascii="Times New Roman"/>
          <w:b w:val="false"/>
          <w:i w:val="false"/>
          <w:color w:val="000000"/>
          <w:sz w:val="28"/>
        </w:rPr>
        <w:t>
      После закрытия свалки/полигона владелец полигона должен осуществлять рекультивацию территории и проводить мониторинг выбросов свалочного газа и фильтрата в течение пяти лет. Средства на проведение рекультивации нарушенных земель и последующего мониторинга поступают из ликвидационного фонда полигона. После того, как владелец полигона выполнит рекультивацию полигона в соответствии с условиями проекта и выполненные работы будут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bookmarkEnd w:id="250"/>
    <w:bookmarkStart w:name="z274" w:id="251"/>
    <w:p>
      <w:pPr>
        <w:spacing w:after="0"/>
        <w:ind w:left="0"/>
        <w:jc w:val="both"/>
      </w:pPr>
      <w:r>
        <w:rPr>
          <w:rFonts w:ascii="Times New Roman"/>
          <w:b w:val="false"/>
          <w:i w:val="false"/>
          <w:color w:val="000000"/>
          <w:sz w:val="28"/>
        </w:rPr>
        <w:t>
      Для решения проблем с несанкционированными свалками необходимо проведение тщательного аудита по всем свалкам ТБО, зафиксированным спутниками АО "НК "Қазақстан Ғарыш Сапары".</w:t>
      </w:r>
    </w:p>
    <w:bookmarkEnd w:id="251"/>
    <w:bookmarkStart w:name="z275" w:id="252"/>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252"/>
    <w:bookmarkStart w:name="z276" w:id="253"/>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253"/>
    <w:bookmarkStart w:name="z277" w:id="254"/>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Сарыкольского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bookmarkEnd w:id="254"/>
    <w:bookmarkStart w:name="z278" w:id="255"/>
    <w:p>
      <w:pPr>
        <w:spacing w:after="0"/>
        <w:ind w:left="0"/>
        <w:jc w:val="left"/>
      </w:pPr>
      <w:r>
        <w:rPr>
          <w:rFonts w:ascii="Times New Roman"/>
          <w:b/>
          <w:i w:val="false"/>
          <w:color w:val="000000"/>
        </w:rPr>
        <w:t xml:space="preserve">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End w:id="255"/>
    <w:bookmarkStart w:name="z279" w:id="256"/>
    <w:p>
      <w:pPr>
        <w:spacing w:after="0"/>
        <w:ind w:left="0"/>
        <w:jc w:val="both"/>
      </w:pPr>
      <w:r>
        <w:rPr>
          <w:rFonts w:ascii="Times New Roman"/>
          <w:b w:val="false"/>
          <w:i w:val="false"/>
          <w:color w:val="000000"/>
          <w:sz w:val="28"/>
        </w:rPr>
        <w:t>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w:t>
      </w:r>
    </w:p>
    <w:bookmarkEnd w:id="256"/>
    <w:bookmarkStart w:name="z280" w:id="257"/>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bookmarkEnd w:id="257"/>
    <w:bookmarkStart w:name="z281" w:id="258"/>
    <w:p>
      <w:pPr>
        <w:spacing w:after="0"/>
        <w:ind w:left="0"/>
        <w:jc w:val="both"/>
      </w:pPr>
      <w:r>
        <w:rPr>
          <w:rFonts w:ascii="Times New Roman"/>
          <w:b w:val="false"/>
          <w:i w:val="false"/>
          <w:color w:val="000000"/>
          <w:sz w:val="28"/>
        </w:rPr>
        <w:t>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w:t>
      </w:r>
    </w:p>
    <w:bookmarkEnd w:id="258"/>
    <w:bookmarkStart w:name="z282" w:id="259"/>
    <w:p>
      <w:pPr>
        <w:spacing w:after="0"/>
        <w:ind w:left="0"/>
        <w:jc w:val="both"/>
      </w:pPr>
      <w:r>
        <w:rPr>
          <w:rFonts w:ascii="Times New Roman"/>
          <w:b w:val="false"/>
          <w:i w:val="false"/>
          <w:color w:val="000000"/>
          <w:sz w:val="28"/>
        </w:rPr>
        <w:t>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w:t>
      </w:r>
    </w:p>
    <w:bookmarkEnd w:id="259"/>
    <w:bookmarkStart w:name="z283" w:id="260"/>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260"/>
    <w:bookmarkStart w:name="z284" w:id="261"/>
    <w:p>
      <w:pPr>
        <w:spacing w:after="0"/>
        <w:ind w:left="0"/>
        <w:jc w:val="both"/>
      </w:pPr>
      <w:r>
        <w:rPr>
          <w:rFonts w:ascii="Times New Roman"/>
          <w:b w:val="false"/>
          <w:i w:val="false"/>
          <w:color w:val="000000"/>
          <w:sz w:val="28"/>
        </w:rPr>
        <w:t>
      - население (работающее и неработающее (домохозяйки, пенсионеры, дети);</w:t>
      </w:r>
    </w:p>
    <w:bookmarkEnd w:id="261"/>
    <w:bookmarkStart w:name="z285" w:id="262"/>
    <w:p>
      <w:pPr>
        <w:spacing w:after="0"/>
        <w:ind w:left="0"/>
        <w:jc w:val="both"/>
      </w:pPr>
      <w:r>
        <w:rPr>
          <w:rFonts w:ascii="Times New Roman"/>
          <w:b w:val="false"/>
          <w:i w:val="false"/>
          <w:color w:val="000000"/>
          <w:sz w:val="28"/>
        </w:rPr>
        <w:t>
      - учителя, волонтеры, группы активистов и негосударственные организации.</w:t>
      </w:r>
    </w:p>
    <w:bookmarkEnd w:id="262"/>
    <w:bookmarkStart w:name="z286" w:id="263"/>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263"/>
    <w:bookmarkStart w:name="z287" w:id="264"/>
    <w:p>
      <w:pPr>
        <w:spacing w:after="0"/>
        <w:ind w:left="0"/>
        <w:jc w:val="both"/>
      </w:pPr>
      <w:r>
        <w:rPr>
          <w:rFonts w:ascii="Times New Roman"/>
          <w:b w:val="false"/>
          <w:i w:val="false"/>
          <w:color w:val="000000"/>
          <w:sz w:val="28"/>
        </w:rPr>
        <w:t>
      - публикации в местных газетах;</w:t>
      </w:r>
    </w:p>
    <w:bookmarkEnd w:id="264"/>
    <w:bookmarkStart w:name="z288" w:id="265"/>
    <w:p>
      <w:pPr>
        <w:spacing w:after="0"/>
        <w:ind w:left="0"/>
        <w:jc w:val="both"/>
      </w:pPr>
      <w:r>
        <w:rPr>
          <w:rFonts w:ascii="Times New Roman"/>
          <w:b w:val="false"/>
          <w:i w:val="false"/>
          <w:color w:val="000000"/>
          <w:sz w:val="28"/>
        </w:rPr>
        <w:t>
      - информационные материалы о вторичном использовании материальных ресурсов для распространения в школах, среди широкой общественности;</w:t>
      </w:r>
    </w:p>
    <w:bookmarkEnd w:id="265"/>
    <w:bookmarkStart w:name="z289" w:id="266"/>
    <w:p>
      <w:pPr>
        <w:spacing w:after="0"/>
        <w:ind w:left="0"/>
        <w:jc w:val="both"/>
      </w:pPr>
      <w:r>
        <w:rPr>
          <w:rFonts w:ascii="Times New Roman"/>
          <w:b w:val="false"/>
          <w:i w:val="false"/>
          <w:color w:val="000000"/>
          <w:sz w:val="28"/>
        </w:rPr>
        <w:t>
      - брошюры о домашнем компостировании пищевых отходов;</w:t>
      </w:r>
    </w:p>
    <w:bookmarkEnd w:id="266"/>
    <w:bookmarkStart w:name="z290" w:id="267"/>
    <w:p>
      <w:pPr>
        <w:spacing w:after="0"/>
        <w:ind w:left="0"/>
        <w:jc w:val="both"/>
      </w:pPr>
      <w:r>
        <w:rPr>
          <w:rFonts w:ascii="Times New Roman"/>
          <w:b w:val="false"/>
          <w:i w:val="false"/>
          <w:color w:val="000000"/>
          <w:sz w:val="28"/>
        </w:rPr>
        <w:t>
      - организацию ознакомительных визитов на полигоны для школьников и студентов.</w:t>
      </w:r>
    </w:p>
    <w:bookmarkEnd w:id="267"/>
    <w:bookmarkStart w:name="z291" w:id="268"/>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268"/>
    <w:bookmarkStart w:name="z292" w:id="269"/>
    <w:p>
      <w:pPr>
        <w:spacing w:after="0"/>
        <w:ind w:left="0"/>
        <w:jc w:val="left"/>
      </w:pPr>
      <w:r>
        <w:rPr>
          <w:rFonts w:ascii="Times New Roman"/>
          <w:b/>
          <w:i w:val="false"/>
          <w:color w:val="000000"/>
        </w:rPr>
        <w:t xml:space="preserve"> 5. НЕОБХОДИМЫЕ РЕСУРСЫ И ИСТОЧНИКИ ФИНАНСИРОВАНИЯ</w:t>
      </w:r>
    </w:p>
    <w:bookmarkEnd w:id="269"/>
    <w:bookmarkStart w:name="z293" w:id="270"/>
    <w:p>
      <w:pPr>
        <w:spacing w:after="0"/>
        <w:ind w:left="0"/>
        <w:jc w:val="both"/>
      </w:pPr>
      <w:r>
        <w:rPr>
          <w:rFonts w:ascii="Times New Roman"/>
          <w:b w:val="false"/>
          <w:i w:val="false"/>
          <w:color w:val="000000"/>
          <w:sz w:val="28"/>
        </w:rPr>
        <w:t xml:space="preserve">
      Финансирование Программы и мероприятий может осуществляться за счет: </w:t>
      </w:r>
    </w:p>
    <w:bookmarkEnd w:id="270"/>
    <w:bookmarkStart w:name="z294" w:id="271"/>
    <w:p>
      <w:pPr>
        <w:spacing w:after="0"/>
        <w:ind w:left="0"/>
        <w:jc w:val="both"/>
      </w:pPr>
      <w:r>
        <w:rPr>
          <w:rFonts w:ascii="Times New Roman"/>
          <w:b w:val="false"/>
          <w:i w:val="false"/>
          <w:color w:val="000000"/>
          <w:sz w:val="28"/>
        </w:rPr>
        <w:t>
      - государственного и местного бюджета,</w:t>
      </w:r>
    </w:p>
    <w:bookmarkEnd w:id="271"/>
    <w:bookmarkStart w:name="z295" w:id="272"/>
    <w:p>
      <w:pPr>
        <w:spacing w:after="0"/>
        <w:ind w:left="0"/>
        <w:jc w:val="both"/>
      </w:pPr>
      <w:r>
        <w:rPr>
          <w:rFonts w:ascii="Times New Roman"/>
          <w:b w:val="false"/>
          <w:i w:val="false"/>
          <w:color w:val="000000"/>
          <w:sz w:val="28"/>
        </w:rPr>
        <w:t>
      - частных инвестиций,</w:t>
      </w:r>
    </w:p>
    <w:bookmarkEnd w:id="272"/>
    <w:bookmarkStart w:name="z296" w:id="273"/>
    <w:p>
      <w:pPr>
        <w:spacing w:after="0"/>
        <w:ind w:left="0"/>
        <w:jc w:val="both"/>
      </w:pPr>
      <w:r>
        <w:rPr>
          <w:rFonts w:ascii="Times New Roman"/>
          <w:b w:val="false"/>
          <w:i w:val="false"/>
          <w:color w:val="000000"/>
          <w:sz w:val="28"/>
        </w:rPr>
        <w:t>
      - средства РОП,</w:t>
      </w:r>
    </w:p>
    <w:bookmarkEnd w:id="273"/>
    <w:bookmarkStart w:name="z297" w:id="274"/>
    <w:p>
      <w:pPr>
        <w:spacing w:after="0"/>
        <w:ind w:left="0"/>
        <w:jc w:val="both"/>
      </w:pPr>
      <w:r>
        <w:rPr>
          <w:rFonts w:ascii="Times New Roman"/>
          <w:b w:val="false"/>
          <w:i w:val="false"/>
          <w:color w:val="000000"/>
          <w:sz w:val="28"/>
        </w:rPr>
        <w:t>
      - средства международных финансовых организаций,</w:t>
      </w:r>
    </w:p>
    <w:bookmarkEnd w:id="274"/>
    <w:bookmarkStart w:name="z298" w:id="275"/>
    <w:p>
      <w:pPr>
        <w:spacing w:after="0"/>
        <w:ind w:left="0"/>
        <w:jc w:val="both"/>
      </w:pPr>
      <w:r>
        <w:rPr>
          <w:rFonts w:ascii="Times New Roman"/>
          <w:b w:val="false"/>
          <w:i w:val="false"/>
          <w:color w:val="000000"/>
          <w:sz w:val="28"/>
        </w:rPr>
        <w:t>
      - кредитов банков второго уровня и других источников, не запрещенных законодательством Республики Казахстан.</w:t>
      </w:r>
    </w:p>
    <w:bookmarkEnd w:id="275"/>
    <w:bookmarkStart w:name="z299" w:id="276"/>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w:t>
      </w:r>
    </w:p>
    <w:bookmarkEnd w:id="276"/>
    <w:bookmarkStart w:name="z300" w:id="277"/>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Сарыкольского района, который разрабатывается акиматом района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bookmarkEnd w:id="277"/>
    <w:bookmarkStart w:name="z301" w:id="278"/>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278"/>
    <w:bookmarkStart w:name="z302" w:id="279"/>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279"/>
    <w:bookmarkStart w:name="z303" w:id="280"/>
    <w:p>
      <w:pPr>
        <w:spacing w:after="0"/>
        <w:ind w:left="0"/>
        <w:jc w:val="both"/>
      </w:pPr>
      <w:r>
        <w:rPr>
          <w:rFonts w:ascii="Times New Roman"/>
          <w:b w:val="false"/>
          <w:i w:val="false"/>
          <w:color w:val="000000"/>
          <w:sz w:val="28"/>
        </w:rPr>
        <w:t>
      - полигонов для складирования любых видов отходов;</w:t>
      </w:r>
    </w:p>
    <w:bookmarkEnd w:id="280"/>
    <w:bookmarkStart w:name="z304" w:id="281"/>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281"/>
    <w:bookmarkStart w:name="z305" w:id="282"/>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282"/>
    <w:bookmarkStart w:name="z306" w:id="283"/>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283"/>
    <w:bookmarkStart w:name="z307" w:id="284"/>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284"/>
    <w:bookmarkStart w:name="z308" w:id="285"/>
    <w:p>
      <w:pPr>
        <w:spacing w:after="0"/>
        <w:ind w:left="0"/>
        <w:jc w:val="left"/>
      </w:pPr>
      <w:r>
        <w:rPr>
          <w:rFonts w:ascii="Times New Roman"/>
          <w:b/>
          <w:i w:val="false"/>
          <w:color w:val="000000"/>
        </w:rPr>
        <w:t xml:space="preserve"> 6. ПЛАН МЕРОПРИЯТИЙ ПО РЕАЛИЗАЦИИ ПРОГРАММЫ</w:t>
      </w:r>
    </w:p>
    <w:bookmarkEnd w:id="285"/>
    <w:bookmarkStart w:name="z309" w:id="286"/>
    <w:p>
      <w:pPr>
        <w:spacing w:after="0"/>
        <w:ind w:left="0"/>
        <w:jc w:val="both"/>
      </w:pPr>
      <w:r>
        <w:rPr>
          <w:rFonts w:ascii="Times New Roman"/>
          <w:b w:val="false"/>
          <w:i w:val="false"/>
          <w:color w:val="000000"/>
          <w:sz w:val="28"/>
        </w:rPr>
        <w:t>
      План мероприятий по реализации Программы является составной частью Программы и содержит совокупность действий/мероприятий, направленных на полное достижение цели и задач Программы, с указанием показателей результатов по мероприятиям (ожидаемые мероприятия), с определением сроков, исполнителей, формы завершения, необходимых затрат на реализацию программы и источников финансирования.</w:t>
      </w:r>
    </w:p>
    <w:bookmarkEnd w:id="286"/>
    <w:bookmarkStart w:name="z310" w:id="287"/>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в Приложении 2.</w:t>
      </w:r>
    </w:p>
    <w:bookmarkEnd w:id="287"/>
    <w:bookmarkStart w:name="z311" w:id="288"/>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288"/>
    <w:bookmarkStart w:name="z312" w:id="289"/>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w:t>
      </w:r>
    </w:p>
    <w:bookmarkEnd w:id="289"/>
    <w:bookmarkStart w:name="z313" w:id="290"/>
    <w:p>
      <w:pPr>
        <w:spacing w:after="0"/>
        <w:ind w:left="0"/>
        <w:jc w:val="both"/>
      </w:pPr>
      <w:r>
        <w:rPr>
          <w:rFonts w:ascii="Times New Roman"/>
          <w:b w:val="false"/>
          <w:i w:val="false"/>
          <w:color w:val="000000"/>
          <w:sz w:val="28"/>
        </w:rPr>
        <w:t>
      По результатам мониторинга отдел архитектуры, строительства, жилищно-коммунального хозяйства, пассажирского транспорта, автомобильных дорог акимата Сарыкольского района выносит решения, нацеленные на:</w:t>
      </w:r>
    </w:p>
    <w:bookmarkEnd w:id="290"/>
    <w:bookmarkStart w:name="z314" w:id="291"/>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291"/>
    <w:bookmarkStart w:name="z315" w:id="292"/>
    <w:p>
      <w:pPr>
        <w:spacing w:after="0"/>
        <w:ind w:left="0"/>
        <w:jc w:val="both"/>
      </w:pPr>
      <w:r>
        <w:rPr>
          <w:rFonts w:ascii="Times New Roman"/>
          <w:b w:val="false"/>
          <w:i w:val="false"/>
          <w:color w:val="000000"/>
          <w:sz w:val="28"/>
        </w:rPr>
        <w:t>
      2) принятие мер по выявленным проблемным вопросам.</w:t>
      </w:r>
    </w:p>
    <w:bookmarkEnd w:id="292"/>
    <w:bookmarkStart w:name="z316" w:id="293"/>
    <w:p>
      <w:pPr>
        <w:spacing w:after="0"/>
        <w:ind w:left="0"/>
        <w:jc w:val="both"/>
      </w:pPr>
      <w:r>
        <w:rPr>
          <w:rFonts w:ascii="Times New Roman"/>
          <w:b w:val="false"/>
          <w:i w:val="false"/>
          <w:color w:val="000000"/>
          <w:sz w:val="28"/>
        </w:rPr>
        <w:t>
      Отдел архитектуры, строительства, жилищно-коммунального хозяйства, пассажирского транспорта, автомобильных дорог акимата Сарыкольского района как заказчик Программы осуществляет следующие функции:</w:t>
      </w:r>
    </w:p>
    <w:bookmarkEnd w:id="293"/>
    <w:bookmarkStart w:name="z317" w:id="294"/>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Сарыкольского района, координируя действия всех исполнителей Программы;</w:t>
      </w:r>
    </w:p>
    <w:bookmarkEnd w:id="294"/>
    <w:bookmarkStart w:name="z318" w:id="295"/>
    <w:p>
      <w:pPr>
        <w:spacing w:after="0"/>
        <w:ind w:left="0"/>
        <w:jc w:val="both"/>
      </w:pPr>
      <w:r>
        <w:rPr>
          <w:rFonts w:ascii="Times New Roman"/>
          <w:b w:val="false"/>
          <w:i w:val="false"/>
          <w:color w:val="000000"/>
          <w:sz w:val="28"/>
        </w:rPr>
        <w:t>
      2) взаимодействует с акиматом Сарыкольского района по финансовым затратам на реализацию Программы за счет бюджетных средств;</w:t>
      </w:r>
    </w:p>
    <w:bookmarkEnd w:id="295"/>
    <w:bookmarkStart w:name="z319" w:id="296"/>
    <w:p>
      <w:pPr>
        <w:spacing w:after="0"/>
        <w:ind w:left="0"/>
        <w:jc w:val="both"/>
      </w:pPr>
      <w:r>
        <w:rPr>
          <w:rFonts w:ascii="Times New Roman"/>
          <w:b w:val="false"/>
          <w:i w:val="false"/>
          <w:color w:val="000000"/>
          <w:sz w:val="28"/>
        </w:rPr>
        <w:t>
      3)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bookmarkEnd w:id="296"/>
    <w:bookmarkStart w:name="z320" w:id="297"/>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на заседаниях Общественного совета;</w:t>
      </w:r>
    </w:p>
    <w:bookmarkEnd w:id="297"/>
    <w:bookmarkStart w:name="z321" w:id="298"/>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298"/>
    <w:bookmarkStart w:name="z322" w:id="299"/>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299"/>
    <w:bookmarkStart w:name="z323" w:id="300"/>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Сарыкольского района.</w:t>
      </w:r>
    </w:p>
    <w:bookmarkEnd w:id="300"/>
    <w:bookmarkStart w:name="z324" w:id="301"/>
    <w:p>
      <w:pPr>
        <w:spacing w:after="0"/>
        <w:ind w:left="0"/>
        <w:jc w:val="both"/>
      </w:pPr>
      <w:r>
        <w:rPr>
          <w:rFonts w:ascii="Times New Roman"/>
          <w:b w:val="false"/>
          <w:i w:val="false"/>
          <w:color w:val="000000"/>
          <w:sz w:val="28"/>
        </w:rPr>
        <w:t>
      Исполнителями Программы являются: акимат района;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прочие заинтересованные стороны.</w:t>
      </w:r>
    </w:p>
    <w:bookmarkEnd w:id="301"/>
    <w:bookmarkStart w:name="z325" w:id="302"/>
    <w:p>
      <w:pPr>
        <w:spacing w:after="0"/>
        <w:ind w:left="0"/>
        <w:jc w:val="left"/>
      </w:pPr>
      <w:r>
        <w:rPr>
          <w:rFonts w:ascii="Times New Roman"/>
          <w:b/>
          <w:i w:val="false"/>
          <w:color w:val="000000"/>
        </w:rPr>
        <w:t xml:space="preserve"> 7. МОНИТОРИНГ РЕАЛИЗАЦИИ ПРОГРАММЫ</w:t>
      </w:r>
    </w:p>
    <w:bookmarkEnd w:id="302"/>
    <w:bookmarkStart w:name="z326" w:id="303"/>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ГУ "Отдел архитектуры, строительства, жилищно-коммунального хозяйства, пассажирского транспорта, автомобильных дорог акимата Сарыкольского района".</w:t>
      </w:r>
    </w:p>
    <w:bookmarkEnd w:id="303"/>
    <w:bookmarkStart w:name="z327" w:id="304"/>
    <w:p>
      <w:pPr>
        <w:spacing w:after="0"/>
        <w:ind w:left="0"/>
        <w:jc w:val="both"/>
      </w:pPr>
      <w:r>
        <w:rPr>
          <w:rFonts w:ascii="Times New Roman"/>
          <w:b w:val="false"/>
          <w:i w:val="false"/>
          <w:color w:val="000000"/>
          <w:sz w:val="28"/>
        </w:rPr>
        <w:t xml:space="preserve">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304"/>
    <w:bookmarkStart w:name="z328" w:id="305"/>
    <w:p>
      <w:pPr>
        <w:spacing w:after="0"/>
        <w:ind w:left="0"/>
        <w:jc w:val="both"/>
      </w:pPr>
      <w:r>
        <w:rPr>
          <w:rFonts w:ascii="Times New Roman"/>
          <w:b w:val="false"/>
          <w:i w:val="false"/>
          <w:color w:val="000000"/>
          <w:sz w:val="28"/>
        </w:rPr>
        <w:t xml:space="preserve">
      Мониторинг Программы будет осуществляться один раз в год по итогам предыдущего года. </w:t>
      </w:r>
    </w:p>
    <w:bookmarkEnd w:id="305"/>
    <w:bookmarkStart w:name="z329" w:id="306"/>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331" w:id="307"/>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по Сарыкольскому району на 2024-2028 гг.</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населения сбором и вывозом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xml:space="preserve">
Показатель формируется путем деления количества жителей, с которыми всеми мусоровывозящими организациями, обслуживающими района, заключены договора, на общее количество населения района, выражая результат в процентах. </w:t>
            </w:r>
          </w:p>
          <w:bookmarkEnd w:id="308"/>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Охват раздельным сбором (населения или района):</w:t>
            </w:r>
          </w:p>
          <w:bookmarkEnd w:id="309"/>
          <w:p>
            <w:pPr>
              <w:spacing w:after="20"/>
              <w:ind w:left="20"/>
              <w:jc w:val="both"/>
            </w:pPr>
            <w:r>
              <w:rPr>
                <w:rFonts w:ascii="Times New Roman"/>
                <w:b w:val="false"/>
                <w:i w:val="false"/>
                <w:color w:val="000000"/>
                <w:sz w:val="20"/>
              </w:rPr>
              <w:t>
- по фракциям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путем деления количества всех переработанных и вторично использованных твердых бытовых отходов района (включая опасные составляющие коммунальных отходов), в том числе раздельно собранных отходов, отсортированных на МСК или полигоне и вторичных ресурсов, направленных на экспорт, на общее количество всех образовавшихся ТБО (коммунальных отходов) в районе,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свалки/полигона ТБО в соответствии с экологическим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предполагает количество объектов, по которым завершены работы по рекультивации и ликвидации.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районе.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335" w:id="310"/>
    <w:p>
      <w:pPr>
        <w:spacing w:after="0"/>
        <w:ind w:left="0"/>
        <w:jc w:val="left"/>
      </w:pPr>
      <w:r>
        <w:rPr>
          <w:rFonts w:ascii="Times New Roman"/>
          <w:b/>
          <w:i w:val="false"/>
          <w:color w:val="000000"/>
        </w:rPr>
        <w:t xml:space="preserve"> ПЛАН МЕРОПРИЯТИЙ ПО РЕАЛИЗАЦИИ ПРОГРАММЫ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Сарыкольского района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Сарыкольского района сбором и вывозом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1"/>
          <w:p>
            <w:pPr>
              <w:spacing w:after="20"/>
              <w:ind w:left="20"/>
              <w:jc w:val="both"/>
            </w:pPr>
            <w:r>
              <w:rPr>
                <w:rFonts w:ascii="Times New Roman"/>
                <w:b w:val="false"/>
                <w:i w:val="false"/>
                <w:color w:val="000000"/>
                <w:sz w:val="20"/>
              </w:rPr>
              <w:t>
Обновление парка контейнеров, в том числе установка контейнеров в частном секторе:</w:t>
            </w:r>
          </w:p>
          <w:bookmarkEnd w:id="311"/>
          <w:p>
            <w:pPr>
              <w:spacing w:after="20"/>
              <w:ind w:left="20"/>
              <w:jc w:val="both"/>
            </w:pPr>
            <w:r>
              <w:rPr>
                <w:rFonts w:ascii="Times New Roman"/>
                <w:b w:val="false"/>
                <w:i w:val="false"/>
                <w:color w:val="000000"/>
                <w:sz w:val="20"/>
              </w:rPr>
              <w:t>
всего 250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контейнерных площадок и приведение их в соответствие санитарным нормам и требованиям законодательства.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контейнерных площадок камерами видеонаблюдения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прилегающей территории контейнерных площадок специальных знаков, запрещающих остановку и стоянку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Правительство РК по внесению изменений и дополнений в нормативно-правовые акты РК с целью обеспечения направления средств, поступивших за административные правонарушения в сфере отходов,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2"/>
          <w:p>
            <w:pPr>
              <w:spacing w:after="20"/>
              <w:ind w:left="20"/>
              <w:jc w:val="both"/>
            </w:pPr>
            <w:r>
              <w:rPr>
                <w:rFonts w:ascii="Times New Roman"/>
                <w:b w:val="false"/>
                <w:i w:val="false"/>
                <w:color w:val="000000"/>
                <w:sz w:val="20"/>
              </w:rPr>
              <w:t>
Показатель 2. Охват раздельным сбором</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специальных контейнеров для раздельного сбора сухой фракции ТБО: всего 80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районными учреждениями социальной сферы (школы, детские сады и пр.), предприятиями, малым и средним бизнесом по вопросу необходимости внедрения раздельного сбора вторичного сырья (пластика, бумаги и картона, стекла и пр.) для дальнейшей передачи на переработку специализированным предприятиям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Показатель 3. Доля переработки и утилизации:</w:t>
            </w:r>
          </w:p>
          <w:bookmarkEnd w:id="313"/>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конкурса по определению организации по сбору и вывозу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существующих технологии по переработке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отчетности по сбору и переработке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введение в эксплуатацию мусорного полигона.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комплексных экологических разрешений согогласно статье 106 ЭК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рекультивации старой свалки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госэкспертизы на проект рекультивации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старого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 полигона,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оператора полигона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и ликвидация несанкционированных свалок (стихийных навалов) коммунальных и строительных отходов в районе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 проблеме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информационных материалов о вторичном использовании материальных ресурсов для распространения в школах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Отдел ЖКХ,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