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ab94" w14:textId="d01a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134 "О бюджете села Тимирязевка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Тимирязевка Сарыкольского района Костанайской области на 2024-2026 годы" от 29 декабря 2023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проект бюджета села Тимирязевка Сарыкольского района на 2024-2026 годы согласно приложениям 1, 2 и 3,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36 949,0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16 429,0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20 520,0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47 719,3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- 10 770,3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10 770,3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10 770,3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- 10 770,3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