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0aaf" w14:textId="bce0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129 "О бюджете Тагильского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2024-2026 годы" от 29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82 527,0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84 203,3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