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14ac" w14:textId="fff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132 "О бюджете Сорочинского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2024-2026 годы" от 29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476 611,0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463 035,0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484 251,4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7 640,4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