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2181" w14:textId="b802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126 "О бюджете Севастопольского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Севастопольского сельского округа Сарыкольского района Костанайской области на 2024-2026 годы" от 29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Севастопольского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173 224,0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11 351,0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161 873,0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183 383,6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- 10 159,6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10 159,6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10 159,6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