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631e" w14:textId="d5d6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122 "О районном бюджете Сарыкольского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февраля 2024 года № 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2024-2026 годы" от 27 декабря 2023 года № 122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4 601 037,3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1 497 557,0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24 405,0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5 848,0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3 073 227,3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4 750 504,3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37 512,0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73 840,0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36 328,0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- 186 979,0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186 979,0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122 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3 073 225,8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4 750 504,3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- 186 979,0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