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a796" w14:textId="333a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15 января 2024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Сарыкольский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Сарыкольского района Костанайской области от 10.10.2024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района,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Сарыкольского района, подъемное пособие и социальная поддержка для приобретения или строительства жилья – бюджетный кредит, предусмотренные пунктом 1 настоящего решения, предоставляются с учетом ограничений, предусмотренных пунктом 12 статьи 56 Закона Республики Казахстан "О государственной службе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