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3ca1" w14:textId="9a03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от 27 апреля 2022 года № 3 и решения маслихата от 27 апреля 2022 года № 152 "Об изменении границы (черты) села Островное Сорочинского сельского округа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23 августа 2024 года № 2 и решение маслихата Сарыкольского района Костанайской области от 23 августа 2024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 и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Сарыкольского района от 27 апреля 2022 года № 3 и решение Сарыкольского районного маслихата от 27 апреля 2022 года № 152 "Об изменении границы (черты) села Островное Сорочинского сельского округа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Бекмагамбетова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