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0a5d" w14:textId="5ec0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совместного постановления акимата от 2 ноября 2022 года № 7 и решения маслихата от 2 ноября 2022 года № 216 "Об изменении границы (черты) села Тагильское Сарыкольского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Сарыкольского района Костанайской области от 23 августа 2024 года № 6 и решение маслихата Сарыкольского района Костанайской области от 23 августа 2024 года № 199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Сарыкольского района ПОСТАНОВЛЯЕТ и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совместное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Сарыкольского района от 2 ноября 2022 года № 7 и решение Сарыкольского районного маслихата от 2 ноября 2022 года № 216 "Об изменении границы (черты) села Тагильское Сарыкольского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М. Шымырбеков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Ж. Жиенбаев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А. Бекмагамбетова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Т. Сарин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