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1108" w14:textId="1891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совместного постановления акимата от 27 апреля 2022 года № 4 и решения маслихата от 27 апреля 2022 года № 153 "Об изменении границы (черты) села Урожайное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Сарыкольского района Костанайской области от 23 августа 2024 года № 3 и решение маслихата Сарыкольского района Костанайской области от 23 августа 2024 года № 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Сарыкольского района ПОСТАНОВЛЯЕТ и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совместное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Сарыкольского района от 27 апреля 2022 года № 4 и решение Сарыкольского районного маслихата от 27 апреля 2022 года № 153 "Об изменении границы (черты) села Урожайное Сарыкольского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акимата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 Шымырбеков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Ж. Жиенбаев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Бекмагамбетова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 Сарин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