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17196" w14:textId="b017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совместного постановления акимата от 27 апреля 2022 года № 2 и решения маслихата от 27 апреля 2022 года № 151 "Об изменении границы (черты) села Маяк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Сарыкольского района Костанайской области от 23 августа 2024 года № 1 и решение маслихата Сарыкольского района Костанайской области от 23 августа 2024 года № 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Сарыкольского района ПОСТАНОВЛЯЕТ и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Отменить </w:t>
      </w:r>
      <w:r>
        <w:rPr>
          <w:rFonts w:ascii="Times New Roman"/>
          <w:b w:val="false"/>
          <w:i w:val="false"/>
          <w:color w:val="000000"/>
          <w:sz w:val="28"/>
        </w:rPr>
        <w:t>совместное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акимата Сарыкольского района от 27 апреля 2022 года № 2 и решение Сарыкольского районного маслихата от 27 апреля 2022 года № 151 "Об изменении границы (черты) села Маяк Сарыкольского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и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Сарыкольского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акимата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М. Шымырбеков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Ж. Жиенбаев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А. Бекмагамбетова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Т. Сарин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