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01e7" w14:textId="1300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Наурзумского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27 декабря 2024 года № 167.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Наурзумского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3 492 706,6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634 093,0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25 910,0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2 832 203,6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3 492 578,6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8 237,0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27 524,0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19 287,0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24 109,0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–- 32 218,0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32 218,0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27 524,0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19 287,0 тысяч тенге.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23 981,0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Наурзумского района Костанайской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 объем субвенции, передаваемой из областного бюджета в сумме 878 670,0 тысяч тенге.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сел, сельских округов: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сел, сельских округов на 2025 год в сумме 284 633,0 тысячи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 9 016,0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Дамдинский сельский округ – 34 220,0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Карамендинский сельский округ – 89 676,0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Кожа - 34 511,0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Раздольное – 30 543,0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Уленды – 22 459,0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 – 27 231,0 тысяча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Шолаксай – 36 977,0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бюджеты сел, сельских округов на 2026 год в сумме 281 860,0 тысяч тенге, в том числе: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 8 175,0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Дамдинский сельский округ – 34 771,0 тысяча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Карамендинский сельский округ – 91 842,0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Кожа – 27 170,0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Раздольное – 32 842,0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Уленды – 22 014,0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 – 27 379,0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Шолаксай – 37 667,0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сел, сельских округов на 2027 год в сумме 279 767,0 тысяч тенге, в том числе: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 8 724,0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Дамдинский сельский округ – 35 124,0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Карамендинский сельский округ – 87 901,0 тысяча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Кожа – 27 111,0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Раздольное – 33 565,0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Уленды – 21 299,0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 – 27 659,0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Шолаксай – 38 384,0 тысячи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Наурзумского района на 2025 год в сумме 7 137,0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Наурзумского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27 декабря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Наурзумского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Наурзумского района Костанайской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3 492 706,6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2 832 203,6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755 357,9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</w:tbl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