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7142" w14:textId="4bf7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 января 2024 года № 80 "О бюджете села Кожа Наурзумского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26 ноября 2024 года № 158.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 января 2024 года № 80 "О бюджете села Кожа Наурзумского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Кожа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34648,0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33487,0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36948,0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-2300,0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2300,0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2300,0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