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602" w14:textId="bed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03 января 2024 года № 79 "О бюджете Карамендинского сельского округа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12 сентября 2024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Карамендинского сельского округа Наурзумского района на 2024-2026 годы" от 03 января 2024 года № 79 (опубликовано 3 января 2024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191963)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Карамендинского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288 175,8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281 155,8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297 864,8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-9689,0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–9689,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9689,0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