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684f" w14:textId="3a76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77 "О бюджете села Буревестник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августа 2024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2024-2026 годы" от 3 января 2024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96933,0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-49533,0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49533,0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49533,0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Карымсаков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