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033c" w14:textId="1290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3 января 2024 года № 81 "О бюджете села Раздольное Наурзумского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19 июля 2024 года № 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Раздольное Наурзумского района на 2024-2026 годы" от 3 января 2024 года № 81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Раздольное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39328,0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38521,0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42028,0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-2700,0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- 2700,0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42028 ,0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