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8c93" w14:textId="3c08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Наурзумского района от 10 марта 2022 года № 81 "Об утверждении положения государственного учреждения "Отдел культуры и развития языков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10 сентября 2024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Наурзумского района от 10 марта 2022 года № 81 "Об утверждении положения государственного учреждения Отдел культуры и развития языков Наурзумского района"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 Наурзумского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Проводит разъяснительную работу по недопущению дискриминации граждан по языковому принципу";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Наурзумского района"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Наурзумского района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