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051" w14:textId="d06f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Кожа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Кожа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34648,0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Кожа предусмотрен объем субвенций, передаваемых из районного бюджета на 2024 год в сумме 33487,0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