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502d" w14:textId="f1e5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в области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декабря 2024 года № 304-П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области лесного хозяйства и животного мира.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 304-П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в области лесного хозяйства и животного мира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"А"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ГКП, КГУ, ГККП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бухгалтер, главный экономист, главный инженер, директор филиала, руководитель структурного подразделения (управления, отдела, сектора, группы, службы, центра)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бухгалтера, заместитель директора филиала, заместитель руководителя структурного подразделения (управления, отдела, сектора, группы, службы, центра), руководитель лесничества (лесничий), начальник лесоустроительного производства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бухгалтер, главный экономист ГУ и ГКП, КГУ, ГККП областного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главного бухгалтера ГУ и ГКП, КГУ, ГККП областного значения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авиационного звена, начальник летно-производственной службы, начальник инспекторской службы, начальник авиационно-пожарной службы, начальник республиканской диспетчерской службы, заместитель начальника лесоустроительного производства, начальник лесоустроительной партии, главный охотовед, главный инженер по охране и защите леса (главный инженер по охране и защите природных комплексов), главный инженер по лесосырьевым ресурсам (главный инженер по лесопользованию), главный инженер по лесовосстановлению (главный инженер по воспроизводству лесов и лесоразведению), главный инженер лесопатолог, главный инженер по лесному кадастру, главный инженер лесного хозяйства, главный инженер по рекреации и туризму, главный инженер по экологическому просвещению, начальник лесного питомника, начальник лесной пожарной станции, Заведующий музеем (визит-центром), главный механик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Заместитель руководителя лесничества (помощник лесничего), старший инженер–таксатор, начальник авиационного отделения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филиала, руководитель структурного подразделения (управления, отдела, сектора, группы), начальник лесного питомника, руководитель лесничества (лесничий), главный механик ГУ и ГККП областного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станции, главный инженер по охране и защите леса (главный инженер по охране и защите природных комплексов), главный инженер по лесосырьевым ресурсам (главный инженер по лесопользованию), главный инженер по лесовосстановлению (главный инженер по воспроизводству лесов и лесоразведению), главный инженер-лесопатолог, главный инженер лесного хозяйства, главный инженер по лесному кадастру, главный инженер по рекреации и туризму, главный инженер по экологическому просвещению, главный инженер по природопользованию, заместитель руководителя лесничества (помощник лесничего), заместитель руководителя структурного подразделения (управления, отдела, сектора, группы), заместитель руководителя филиала КГУ и ГККП областного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"B"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Инженер по охране и защите леса (инженер по охране и защите природных комплексов), Инженер по лесосырьевым ресурсам (инженер по лесопользованию), Инженер по лесовосстановлению (инженер по воспроизводству лесов и лесоразведению), Инженер-лесопатолог, Инженер по лесному кадастру, Инженер по экологическому просвещению, Инженер лесного хозяйства, мастер леса (участка), экскурсовод, инспектор по охране территории, лесник (инспектор), диспетчер, инспектор, охотовед, биолог, орнитолог, ихтиолог, специалист по рекреации и туризму, специалист по экологическому просвещению, инспектор летно-производственной службы, инженер (по эксплуатации летательных аппаратов), инструктор авиационной пожарной команды, инструктор авиационной пожарной группы, летчик-наблюдатель, диспетчер республиканской диспетчерской службы, инженер-инспектор, картограф, десантник пожарный, инженер-таксатор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Инженер по охране и защите леса (инженер по охране и защите природных комплексов), Инженер по лесосырьевым ресурсам (инженер по лесопользованию), Инженер по лесовосстановлению (инженер по воспроизводству лесов и лесоразведению), Инженер-лесопатолог, Инженер по лесному кадастру, Инженер по экологическому просвещению, Инженер лесного хозяйства, мастер леса (участка), экскурсовод, инспектор по охране территории, лесник (инспектор), диспетчер, инспектор, охотовед, биолог, орнитолог, ихтиолог, специалист по рекреации и туризму, специалист по экологическому просвещению, инспектор летно-производственной службы, инженер (по эксплуатации летательных аппаратов), инструктор авиационной пожарной команды, инструктор авиационной пожарной группы, летчик-наблюдатель, диспетчер республиканской диспетчерской службы, инженер – инспектор, картограф, инженер-электроник, десантник пожарный, инженер-таксатор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Инженер по охране и защите леса (инженер по охране и защите природных комплексов), Инженер по лесосырьевым ресурсам (инженер по лесопользованию), Инженер по лесовосстановлению (инженер по воспроизводству лесов и лесоразведению), Инженер-лесопатолог, Инженер по лесному кадастру, Инженер по экологическому просвещению, Инженер лесного хозяйства, мастер леса (участка), экскурсовод, инспектор по охране территории, лесник (инспектор), диспетчер, инспектор, охотовед, биолог, орнитолог, ихтиолог, специалист по рекреации и туризму, специалист по экологическому просвещению, инспектор летно-производственной службы, инженер (по эксплуатации летательных аппаратов), инструктор авиационной пожарной команды, инструктор авиационной пожарной группы, летчик-наблюдатель, диспетчер республиканской диспетчерской службы, инженер – инспектор, картограф, инженер-электроник, десантник пожарный, инженер-таксатор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и защите леса (инженер по охране и защите природных комплексов), Инженер по лесосырьевым ресурсам (инженер по лесопользованию), Инженер по лесовосстановлению (инженер по воспроизводству лесов и лесоразведению), Инженер-лесопатолог, Инженер по лесному кадастру, Инженер по экологическому просвещению, Инженер лесного хозяйства, мастер леса (участка), экскурсовод, инспектор по охране территории, лесник (инспектор), диспетчер, инспектор, охотовед, биолог, орнитолог, ихтиолог, специалист по рекреации и туризму, специалист по экологическому просвещению, инспектор летно-производственной службы, инженер (по эксплуатации летательных аппаратов), инструктор авиационной пожарной команды, инструктор авиационной пожарной группы, летчик-наблюдатель, диспетчер республиканской диспетчерской службы, инженер – инспектор, диспетчер радиооператорского диспетчерского пункта, картограф, инженер-электроник, десантник пожарный, инженер-таксатор, главный специалист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Инженер по охране и защите леса (инженер по охране и защите природных комплексов), Инженер по лесосырьевым ресурсам (инженер по лесопользованию), Инженер по лесовосстановлению (инженер по воспроизводству лесов и лесоразведению), Инженер-лесопатолог, Инженер по лесному кадастру, Инженер по экологическому просвещению, Инженер лесного хозяйства, мастер леса (участка), экскурсовод, инспектор по охране территории, лесник (инспектор), диспетчер, инспектор, охотовед, биолог, орнитолог, ихтиолог, специалист по рекреации и туризму, специалист по экологическому просвещению, инспектор летно-производственной службы, инженер (по эксплуатации летательных аппаратов), инструктор авиационной пожарной команды, инструктор авиационной пожарной группы, летчик-наблюдатель, диспетчер республиканской диспетчерской службы, инженер – инспектор, техник-таксатор, десантник 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и защите леса (инженер по охране и защите природных комплексов), Инженер по лесосырьевым ресурсам (инженер по лесопользованию), Инженер по лесовосстановлению (инженер по воспроизводству лесов и лесоразведению), Инженер-лесопатолог, Инженер по лесному кадастру, Инженер по экологическому просвещению, Инженер лесного хозяйства, мастер леса (участка), экскурсовод, инспектор по охране территории, лесник (инспектор), диспетчер, инспектор, охотовед, биолог, орнитолог, ихтиолог, специалист по рекреации и туризму, специалист по экологическому просвещению, инспектор летно-производственной службы, инженер (по эксплуатации летательных аппаратов), инструктор авиационной пожарной команды, инструктор авиационной пожарной группы, летчик-наблюдатель, диспетчер республиканской диспетчерской службы, инженер – инспектор, техник-таксатор, десантник-пожарный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и защите леса (инженер по охране и защите природных комплексов), Инженер по лесосырьевым ресурсам (инженер по лесопользованию), Инженер по лесовосстановлению (инженер по воспроизводству лесов и лесоразведению), Инженер-лесопатолог, Инженер по лесному кадастру, Инженер по экологическому просвещению, Инженер лесного хозяйства, мастер леса (участка), экскурсовод, инспектор по охране территории, лесник (инспектор), диспетчер, инспектор, охотовед, биолог, орнитолог, ихтиолог, специалист по рекреации и туризму, специалист по экологическому просвещению, инспектор летно-производственной службы, инженер (по эксплуатации летательных аппаратов), инструктор авиационной пожарной команды, инструктор авиационной пожарной группы, летчик-наблюдатель, диспетчер республиканской диспетчерской службы, инженер – инспектор, техник-таксатор, десантник-пожарный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 без категории: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охране и защите леса (инженер по охране и защите природных комплексов), Инженер по лесосырьевым ресурсам (инженер по лесопользованию), Инженер по лесовосстановлению (инженер по воспроизводству лесов и лесоразведению), Инженер-лесопатолог, Инженер по лесному кадастру, Инженер по экологическому просвещению, Инженер лесного хозяйства, мастер леса (участка), экскурсовод, инспектор по охране территории, лесник (инспектор), диспетчер, инспектор, охотовед, биолог, орнитолог, ихтиолог, специалист по рекреации и туризму, специалист по экологическому просвещению, инспектор летно-производственной службы, инженер (по эксплуатации летательных аппаратов), инструктор авиационной пожарной команды, инструктор авиационной пожарной группы, летчик-наблюдатель, диспетчер республиканской диспетчерской службы, инженер – инспектор, диспетчер радиооператорского диспетчерского пункта, техник-таксатор, десантник-пожарный.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"С"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(Заведующий): ремонтно-механической мастерской, музеем, цехом, производственным цехом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бухгалтер, лаборант, инспектор по кадрам, менеджер, механик, переводчик, референт, экономист, юрисконсульт, юрист, специалист по государственным закупкам, программист, библиотекарь, производитель работ (прораб), инспектор, технолог, специалист по связям с общественностью, инженер по охране труда и технике безопасности, инженер-программист (программист), инженер по снабжению, инженер по зданиям и сооружениям, эколог, редактор, электромеханик, инженер прикладного программного обеспечения, инженер по ремонту и наладке оборудования, инженер-энергетик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структурного подразделения, занятого административно-хозяйственным обслуживанием государственного учреждения: виварием, канцелярией, складом, центральным складом, хозяйством, котельной, участком, архивом, гаражом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библиотекарь, бухгалтер, лаборант, инструктор, инспектор по кадрам, механик, переводчик, референт, производитель работ (прораб), экономист, юрисконсульт, юрист, техники всех наименований, программист, энергетик, технолог, инженер по охране труда и технике безопасности, инженер-программист (программист), инженер по снабжению, инженер по зданиям и сооружениям, инспектор, редактор, электромеханик, инженер прикладного программного обеспечения, инженер по ремонту и наладке оборудования, инженер-энергетик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"D"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архивариус, ассистент, дежурный бюро пропусков, кассир, комендант, оператор: радиосвязи, центрального пульта управления радиосвязи, пульта управления видеопроекционной аппаратуры и обработки данных, подготовки субстрата и контейнеров, системы полива, переработки шишек, семян, по обслуживанию дождевальной установки, по холодильному оборудованию, копировально-множительных машин, систем связи, по обслуживанию компьютерных устройств, охранник, секретарь, табельщик, нарядчик, экспедитор, диспетчер, делопроизводитель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казенное государственное предприятие;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