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f62" w14:textId="aaad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16 сентября 2024 года № 212-п. Утратил силу приказом Министра экологии и природных ресурсов Республики Казахстан от 29 апреля 2025 года № 112-П.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112-П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 и природных ресурсов Республики Казахстан" (зарегистрирован в Реестре государственной регистрации нормативных правовых актов за № 162620)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законодательстве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инспекции, находящиеся в ведении Комитета лесного хозяйства и животного мира,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осуществления контроля за животным и растительным миром, особо охраняемыми природными территориями, борьбы с браконьерством;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4500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4500 кубических сантиметров.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