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a78f" w14:textId="6dfa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лесоустройства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июля 2024 года № 165-Ө.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Лесного кодекса Республики Казахстан от 8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лесоустройства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введения "Институт законодательства и правовых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от17 июля 2024 года № 165-Ө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лесоустройства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экологии и природных ресурсов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104-П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гектар,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(без учета НДС)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леса,)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лесовладельца, тенге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лесного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точку на интерактивной карте, 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лесов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