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9905" w14:textId="3cd9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на изъятие видов животных, являющихся объектами охоты на период с 15 февраля 2024 года по 15 февраля 2025 года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февраля 2024 года № 32-П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видов животных, являющихся объектами охоты на период с 15 февраля 2024 года по 15 февраля 2025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Изъятие копытных животных в научных целях производить до 31 декабря 2024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 и и природных ресурсов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32-П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видов животных, являющихся объектами охоты на период с 15 февраля 2024 года по 15 февраля 2025 года включительно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Кабан (особей)</w:t>
            </w:r>
          </w:p>
          <w:bookmarkEnd w:id="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Кабарга (особей)</w:t>
            </w:r>
          </w:p>
          <w:bookmarkEnd w:id="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Марал (особей)</w:t>
            </w:r>
          </w:p>
          <w:bookmarkEnd w:id="1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Сибирская косуля (особей)</w:t>
            </w:r>
          </w:p>
          <w:bookmarkEnd w:id="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Лось (особей)</w:t>
            </w:r>
          </w:p>
          <w:bookmarkEnd w:id="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Сибирский горный козел (особей)</w:t>
            </w:r>
          </w:p>
          <w:bookmarkEnd w:id="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Бурый медведь (кроме тяньшаньского) (особей)</w:t>
            </w:r>
          </w:p>
          <w:bookmarkEnd w:id="1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Рысь (кроме туркестанской) (особей)</w:t>
            </w:r>
          </w:p>
          <w:bookmarkEnd w:id="1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Енотовидная собака (особей)</w:t>
            </w:r>
          </w:p>
          <w:bookmarkEnd w:id="18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1994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Корсак (особей)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Лисица (особей)</w:t>
            </w:r>
          </w:p>
          <w:bookmarkEnd w:id="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Американская норка (особей)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Барсук (особей)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Выдра (кроме среднеазиатской) (особей)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Горностай (особей)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Колонок (особей)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Ласка (особей)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Росомаха (особей)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Волк (особей)</w:t>
            </w:r>
          </w:p>
          <w:bookmarkEnd w:id="3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56665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3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Соболь (особей)</w:t>
            </w:r>
          </w:p>
          <w:bookmarkEnd w:id="3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Солонгой (особей)</w:t>
            </w:r>
          </w:p>
          <w:bookmarkEnd w:id="3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Степной хорек (особей)</w:t>
            </w:r>
          </w:p>
          <w:bookmarkEnd w:id="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Заяц (особей)</w:t>
            </w:r>
          </w:p>
          <w:bookmarkEnd w:id="3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Сурок (особей)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Желтый суслик (особей)</w:t>
            </w:r>
          </w:p>
          <w:bookmarkEnd w:id="3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Обыкновенная белка (особей)</w:t>
            </w:r>
          </w:p>
          <w:bookmarkEnd w:id="3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Ондатра или мускусная крыса (особей)</w:t>
            </w:r>
          </w:p>
          <w:bookmarkEnd w:id="4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Речной бобр (особей)</w:t>
            </w:r>
          </w:p>
          <w:bookmarkEnd w:id="41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284822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120854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981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  <w:bookmarkEnd w:id="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Гуси (особей)</w:t>
            </w:r>
          </w:p>
          <w:bookmarkEnd w:id="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Утки (особей)</w:t>
            </w:r>
          </w:p>
          <w:bookmarkEnd w:id="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Лысуха (особей)</w:t>
            </w:r>
          </w:p>
          <w:bookmarkEnd w:id="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Кулики (особей)</w:t>
            </w:r>
          </w:p>
          <w:bookmarkEnd w:id="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Тетерев (особей)</w:t>
            </w:r>
          </w:p>
          <w:bookmarkEnd w:id="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Глухарь (особей)</w:t>
            </w:r>
          </w:p>
          <w:bookmarkEnd w:id="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Рябчик (особей)</w:t>
            </w:r>
          </w:p>
          <w:bookmarkEnd w:id="51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942079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1848290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347515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51953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1968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Фазан (особей)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Улар (особей)</w:t>
            </w:r>
          </w:p>
          <w:bookmarkEnd w:id="5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Куропатка (особей)</w:t>
            </w:r>
          </w:p>
          <w:bookmarkEnd w:id="5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Кеклик (особей)</w:t>
            </w:r>
          </w:p>
          <w:bookmarkEnd w:id="5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Перепел (особей)</w:t>
            </w:r>
          </w:p>
          <w:bookmarkEnd w:id="5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Голуби (особей)</w:t>
            </w:r>
          </w:p>
          <w:bookmarkEnd w:id="59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82652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120924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76517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141045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включая квоты на изъятие в резервном фонде охотничьих угодий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квоты резервного фонда охотничьих угодий)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Кабан (особей)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Марал (особей)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Косуля (особей)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Сайгак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Сибирский горный козел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Серый бурый медведь (кроме Тянь-Шанского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Рысь (кроме Туркестанской)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Корсак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Лисица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Барсук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Росомаха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Волк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Соболь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Сурок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Бобр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Лысуха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Тетерев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Куропатка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Представленные квоты для изъятия в научных целях являются гарантированными для научных организаций и ветеринарных лабораторий.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