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cd608" w14:textId="a2cd6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Мендыкаринского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Мендыкаринского района Костанайской области от 2 декабря 2024 года № 165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41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28 января 2017 года № 1202 "Об утверждении Типового устава (общего положения) государственного учреждения, за исключением государственного учреждения, являющегося государственным органом и Типового устава государственного предприятия" акимат Мендыкаринского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Мендыкаринского района".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устав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Мендыкаринского района".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занятости и социальных программ Мендыкаринского района"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государственную регистрацию вышеуказанного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органах юстиции;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пяти рабочих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Костанайской области для официального опубликования и включения в Эталонный контрольный банк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Мендыкаринского района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Мендыкаринского района.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Мендыкаринского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Мендыкаринского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Устав коммунального государственного учреждения "Центр оказания специальных социальных услуг" государственного учреждения "Отдел занятости и социальных программ Мендыкаринского района"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Мендыкаринского района" (далее – Центр) является некоммерческой организацией, обладающей статусом юридического лица, созданной в организационно-правовой форме учреждения для осуществления функций оказание специальных социальных услуг в области социальной защиты населения в условиях оказания услуг на дому.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Центр создан постановлением акимата Мендыкаринского района от 2 декабря 2024 года № 165.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Учредителем Центра является акимат Мендыкаринского района.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Уполномоченным органом соответствующей отрасли, а также органом, осуществляющим по отношению к нему функции субъекта права в отношении имущества Центра, является государственное учреждение "Отдел финансов Мендыкаринского района".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Наименование Центра: коммунальное государственное учреждение "Центр оказания специальных социальных услуг" государственного учреждения "Отдел занятости и социальных программ Мендыкаринского района"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Местонахождение Центра: 111300, Республика Казахстан, Костанайская область, Мендыкаринский район, село Боровское, улица Летунова, 7.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Юридический статус Центра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Центр имеет самостоятельный баланс, счета в банках в соответствии с законодательством Республики Казахстан, бланки, печати с изображением Государственного Герба Республики Казахстан и наименованием Центра.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Центр не может создавать, а также выступать учредителем (участником) другого юридического лица, за исключением случаев, предусмотренных законами Республики Казахстан.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Центр отвечает по своим обязательствам, находящимся в его распоряжении деньгами. При недостаточности у Центра денег субсидиарную ответственность по его обязательствам несет Республика Казахстан или административно-территориальная единица средствами соответствующего бюджета.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Гражданско-правовые сделки Центра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bookmarkEnd w:id="21"/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Предмет и цели деятельности Центра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Предмет деятельности Центра: оказание специальных социальных услуг в условиях оказания услуг на дому по месту жительства получателей услуг.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Целью деятельности Центра является предоставления специальных социальных услуг одиноким, престарелым, нетрудоспособным лицам, лицам с инвалидностью, в том числе: детям с инвалидностью, нуждающихся в постороннем уходе и помощи.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достижения своих целей Центр осуществляет следующие виды деятельности: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оказание гарантированного объема специальных социальных услуг в условиях ухода на дому по месту жительства, в дневное время суток следующим категориям граждан (далее - получатели услуг):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психоневрологическими патологиями;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с нарушениями опорно-двигательного аппарата;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старше 18 лет с психоневрологическими заболеваниями;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второй и третьей групп;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не способным к самостоятельному обслуживанию в связи с преклонным возрастом;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оценка и определение потребности в специальных социальных услугах.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Центр не вправе осуществлять деятельность, а также совершать сделки, не отвечающие предмету и целям его деятельности, закрепленным в настоящем уставе.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Сделка, совершенная Центром в противоречии с целями деятельности, определенно ограниченными законами Республики Казахстан или учредительными документами, либо с нарушением уставной компетенции его руководителя, может быть признана недействительной по иску: уполномоченного органа соответствующей отрасли, уполномоченного органа по государственному имуществу, местного исполнительного органа, прокурора.</w:t>
      </w:r>
    </w:p>
    <w:bookmarkEnd w:id="34"/>
    <w:bookmarkStart w:name="z45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Управление Центром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Общее управление Центром осуществляет уполномоченный орган соответствующей отрасли государственное учреждение "Отдел занятости и социальных программ Мендыкаринского района".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орган соответствующей отрасли в установленном законодательством порядке осуществляет следующие функции: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закрепляет за Центром имущество;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утверждает план финансирования Центра;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за сохранностью имущества Центра;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утверждает устав Центра, внесение в него изменений и дополнений;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определяет структуру, порядок формирования и срок полномочий органов управления Центра, порядок принятия Центром решений;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определяет права, обязанности и ответственность руководителя Центра, основания освобождения его от занимаемой должности;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структуру и предельную штатную численность Центра;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годовую финансовую отчетность;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дает письменное согласие уполномоченному органу по государственному имуществу на изъятие или перераспределение имущества, переданного Центру или приобретенного им в результате собственной хозяйственной деятельности;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 согласованию с уполномоченным органом по государственному имуществу осуществляет реорганизацию и ликвидацию Центра;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иные полномочия, возложенные на него настоящим уставом и иным законодательством Республики Казахстан.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Руководитель Центра назначается на должность и освобождается от должности уполномоченным органом за исключением случаев, установленных законодательством Республики Казахстан.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Руководитель Центра организует и руководит работой Центра, непосредственно подчиняется уполномоченному органу соответствующей отрасли (за исключением случаев, установленных законодательством Республики Казахстан) и несет персональную ответственность за выполнение возложенных на Центр задач и осуществление им своих функций.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Руководитель Центра действует на принципах единоначалия и самостоятельно решает вопросы деятельности Центра в соответствии с его компетенцией, определяемой законодательством Республики Казахстан и настоящим уставом.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Действия руководителя Центра, направленные на осуществление Центром неуставной деятельности, являются нарушением трудовых обязанностей и влекут применение мер дисциплинарной и материальной ответственности.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Руководитель Центра в установленном законодательством Республики Казахстан порядке: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Центра;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представляет интересы Центра в государственных органах, иных организациях;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заключает договоры;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выдает доверенности;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утверждает планы Центра по командировкам, стажировкам, обучению сотрудников в казахстанских и зарубежных учебных центрах и иным видам повышения квалификации сотрудников;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открывает банковские счета;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издает приказы и дает указания, обязательные для всех работников;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на работу и увольняет с работы сотрудников Центра, кроме сотрудников, назначаемых уполномоченным органом соответствующей отрасли;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применяет меры поощрения и налагает дисциплинарные взыскания на сотрудников Центра, в порядке, установленном законодательством Республики Казахстан;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иные функции, возложенные на него законодательством Республики Казахстан, настоящим уставом и уполномоченным органом соответствующей отрасли.</w:t>
      </w:r>
    </w:p>
    <w:bookmarkEnd w:id="63"/>
    <w:bookmarkStart w:name="z74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Порядок образования имущества Центра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Имущество Центра составляют активы юридического лица, стоимость которых отражается на его балансе. Имущество Центра формируется за счет: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имущества, переданного ему собственником;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имущества (включая денежные доходы), приобретенного в результате собственной деятельности;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иных источников, не запрещенных законодательством Республики Казахстан.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Центр не вправе самостоятельно отчуждать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Если законами Республики Казахстан Центру предоставлено право, осуществлять приносящую доходы деятельность, то деньги, полученные от такой деятельности, подлежат зачислению в соответствующий бюджет, за исключением денег от реализации товаров (работ, услуг), производимых Центром в сферах, предусмотренных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161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Деятельность Центра финансируется из бюджета уполномоченным органом соответствующей отрасли либо бюджета (сметы расходов) Национального Банка Республики Казахстан, если дополнительный источник финансирования не установлен законами Республики Казахстан.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Центр ведет бухгалтерский учет и представляет отчетность в соответствии с законодательством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Проверка и ревизия финансово-хозяйственной деятельности Центра осуществляется уполномоченным органом соответствующей отрасли в установленном законодательством Республики Казахстан порядке.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в Центре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Режим работы Центра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</w:p>
    <w:bookmarkEnd w:id="75"/>
    <w:bookmarkStart w:name="z86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Порядок внесения изменений и дополнений в учредительные документы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Внесение изменений и дополнений в учредительные документы Центра производится по решению уполномоченного органа соответствующей отрасли и проходит процедуру государственной регистрации в территориальных органах юстиции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государственной регистрации юридических лиц и учетной регистрации филиалов и представительств".</w:t>
      </w:r>
    </w:p>
    <w:bookmarkEnd w:id="77"/>
    <w:bookmarkStart w:name="z88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Условия реорганизации и ликвидации Центра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Реорганизация и ликвидация Центра производится по решению местного исполнительного органа.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Государственное юридическое лицо ликвидируется также по другим основаниям, предусмотренным законодательными актами.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Реорганизацию и ликвидацию Центра осуществляет местный исполнительный орган.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Имущество ликвидированного государственного юридического лица,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Деньги ликвидированного Центра,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83"/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Сведения о филиалах и представительствах Центра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Центр филиалов и представительств не имеет.</w:t>
      </w:r>
    </w:p>
    <w:bookmarkEnd w:id="8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