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dc8f" w14:textId="85ad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79 "О районном бюджете Мендыкаринского района на 2024 - 2026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декабря 2024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2024 - 2026 годы" от 25 декабря 2023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- 5 530 234,7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- 1 576 037,9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- 45 831,3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- 4 167,3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- 3 904 198,2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- 5 823 463,0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- 20 763,0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- 57 532,0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- 36 769,0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- 191 741,4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505 732,7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- 505 732,7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