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35c1" w14:textId="44f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79 "О районном бюджете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октября 2024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2024 - 2026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- 5 671 905,5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- 1 776 167,0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- 45 983,0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- 16 822,0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- 3 832 933,5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- 5 944 637,8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- 24 149,0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- 36 769,0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- 212 237,4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509 118,7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- 509 118,7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