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4be3" w14:textId="97a4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2023 года № 79 "О районном бюджете Мендыкаринского района на 2024 - 2026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22 мая 2024 года № 125.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Мендыкаринского района на 2024 - 2026 годы" от 25 декабря 2023 года № 79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Мендыкаринского района на 2024 - 2026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- 5 195 059,7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- 1 821 475,0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- 45 983,0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- 31 762,0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- 3 295 839,7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- 5 196 020,0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- 24 149,0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- 60 918,0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- 36 769,0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- 104 288,4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129 397,7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- 129 397,7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5195059,7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3295834,7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3295834,7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 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 - 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 - ) / (профицит) ( +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- 129397,7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