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b221" w14:textId="157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октября 2023 года № 67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мая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Ломоносовского сельского округа Мендыкаринского района Костанайской области" от 13 октября 2023 года № 67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Ломоносовского сельского округа Мендыкаринского района Костанайской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Ломоносовского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Каскат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Шиели Ломоносовского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