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de97" w14:textId="b2bd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февраля 2024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 Мендыкаринский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Мендыкаринского района Костанайской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