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873e" w14:textId="2ce8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Тобыл, сельских округов Костанайского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декабря 2024 года № 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Тобыл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- 1833186,3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- 485234,0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- 4674,0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- 70000,0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- 1273278,3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- 1937858,5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-104672,2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- 104672,2 тысячи тенге, в том числе по: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- 104672,2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Айсаринского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- 203168,9 тысячи тенге, в том числе по: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- 26584,0 тысячи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- 176172,9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- 206697,2 тысячи тенге;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-3528,3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- 3528,3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- 3528,3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Айсаринского сельского округа предусмотрен объем субвенций, передаваемых из районного бюджета на 2025 год в сумме 7885,0 тысяч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Александровского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- 247495,4 тысячи тенге, в том числе по: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- 23450,0 тысяч тенге;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- 222045,4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- 249908,1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-2412,7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- 2412,7 тысячи тенге, в том числе по: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- 2412,7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Александровского сельского округа предусмотрен объем субвенций, передаваемых из районного бюджета на 2025 год в сумме 6500,0 тысяч тенге.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Белозерского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- 42453,0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- 10223,0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- 43898,6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-1445,6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- 1445,6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- 1445,6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Белозерского сельского округа предусмотрен объем субвенций, передаваемых из районного бюджета на 2025 год в сумме 15150,0 тысяч тенге.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Владимировского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- 147248,6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- 14160,0 тысяч тенге;</w:t>
      </w:r>
    </w:p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- 1001,0 тысяча тенге;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- 132087,6 тысячи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- 150907,4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-3658,8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- 3658,8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- 3658,8 тысячи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Владимировского сельского округа предусмотрен объем субвенций, передаваемых из районного бюджета на 2025 год в сумме 21295,0 тысяч тенге.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- 341900,4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- 326328,4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- 342849,9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45"/>
    <w:bookmarkStart w:name="z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46"/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-949,5 тысячи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- 949,5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- 949,5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Жамбылского сельского округа предусмотрен объем субвенций, передаваемых из районного бюджета на 2025 год в сумме 24934,0 тысячи тенге.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Ждановского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- 72519,4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50"/>
    <w:bookmarkStart w:name="z1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- 69708,4 тысячи тенге;</w:t>
      </w:r>
    </w:p>
    <w:bookmarkEnd w:id="51"/>
    <w:bookmarkStart w:name="z1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- 73366,3 тысячи тенге;</w:t>
      </w:r>
    </w:p>
    <w:bookmarkEnd w:id="52"/>
    <w:bookmarkStart w:name="z1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-846,9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- 846,9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Start w:name="z1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- 846,9 тысячи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Ждановского сельского округа предусмотрен объем субвенций, передаваемых из районного бюджета на 2025 год в сумме 23925,0 тысяч тенге.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Заречного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- 540166,4 тысячи тенге, в том числе по: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- 137625,0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- 5374,0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- 396900,4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- 561946,5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Start w:name="z1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58"/>
    <w:bookmarkStart w:name="z1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59"/>
    <w:bookmarkStart w:name="z1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-21780,1 тысячи тенге;</w:t>
      </w:r>
    </w:p>
    <w:bookmarkEnd w:id="60"/>
    <w:bookmarkStart w:name="z1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61"/>
    <w:bookmarkStart w:name="z1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- 21780,1 тысячи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- 21780,1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Майкольского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- 65279,8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- 217,0 тысяч тенге;</w:t>
      </w:r>
    </w:p>
    <w:bookmarkStart w:name="z1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- 370,0 тысяч тенге;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- 42052,8 тысячи тенге;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- 68128,7 тысячи тенге;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8"/>
    <w:bookmarkStart w:name="z1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-2848,9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- 2848,9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Start w:name="z1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- 2848,9 тысячи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Майкольского сельского округа предусмотрен объем субвенций, передаваемых из районного бюджета на 2025 год в сумме 14360,0 тысяч тенге.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Московского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2"/>
    <w:bookmarkStart w:name="z1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- 273033,9 тысячи тенге, в том числе по:</w:t>
      </w:r>
    </w:p>
    <w:bookmarkEnd w:id="73"/>
    <w:bookmarkStart w:name="z1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- 27196,0 тысяч тенге;</w:t>
      </w:r>
    </w:p>
    <w:bookmarkEnd w:id="74"/>
    <w:bookmarkStart w:name="z1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- 245837,9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- 278934,7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Start w:name="z1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76"/>
    <w:bookmarkStart w:name="z1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77"/>
    <w:bookmarkStart w:name="z2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-5900,8 тысячи тенге;</w:t>
      </w:r>
    </w:p>
    <w:bookmarkEnd w:id="78"/>
    <w:bookmarkStart w:name="z2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79"/>
    <w:bookmarkStart w:name="z2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- 5900,8 тысяч тенге, в том числе по:</w:t>
      </w:r>
    </w:p>
    <w:bookmarkEnd w:id="80"/>
    <w:bookmarkStart w:name="z2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81"/>
    <w:bookmarkStart w:name="z2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- 5900,8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Московского сельского округа предусмотрен объем субвенций, передаваемых из районного бюджета на 2025 год в сумме 5106,0 тысяч тенге.</w:t>
      </w:r>
    </w:p>
    <w:bookmarkEnd w:id="83"/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- 238818,8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- 9799,0 тысяч тенге;</w:t>
      </w:r>
    </w:p>
    <w:bookmarkStart w:name="z2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- 130589,8 тысячи тенге;</w:t>
      </w:r>
    </w:p>
    <w:bookmarkEnd w:id="85"/>
    <w:bookmarkStart w:name="z2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- 241236,4 тысячи тенге;</w:t>
      </w:r>
    </w:p>
    <w:bookmarkEnd w:id="86"/>
    <w:bookmarkStart w:name="z2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2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2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2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90"/>
    <w:bookmarkStart w:name="z2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-2417,6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- 2417,6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- 2417,6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Надеждинского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- 135282,0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- 29102,0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- 140032,5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-4750,5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- 4750,5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- 4750,5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Озерного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- 162251,6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- 14442,0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- 145959,6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- 168793,1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-6541,5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- 6541,5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- 6541,5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Озерного сельского округа предусмотрен объем субвенций, передаваемых из районного бюджета на 2025 год в сумме 18122,0 тысячи тенге.</w:t>
      </w:r>
    </w:p>
    <w:bookmarkEnd w:id="94"/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Октябрьского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- 228778,0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- 184916,0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- 234703,4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-5925,4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- 5925,4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- 5925,4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Садчиковского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- 263431,4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- 239963,4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- 263578,6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- 147,2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- 147,2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Садчиковского сельского округа предусмотрен объем субвенций, передаваемых из районного бюджета на 2025 год в сумме 14936,0 тысяч тенге.</w:t>
      </w:r>
    </w:p>
    <w:bookmarkEnd w:id="97"/>
    <w:bookmarkStart w:name="z2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Ульяновского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- 82621,5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- 79947,5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- 82673,7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- 52,2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Ульяновского сельского округа предусмотрен объем субвенций, передаваемых из районного бюджета на 2025 год в сумме 26389,0 тысяч тенге.</w:t>
      </w:r>
    </w:p>
    <w:bookmarkEnd w:id="99"/>
    <w:bookmarkStart w:name="z2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2025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4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2027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5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2026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6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2027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7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2027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9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2026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9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2027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2027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4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2026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5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2027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6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2027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8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2026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8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2027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9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0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2027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1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1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2026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2027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5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2026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5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2027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7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2026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7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2027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2025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2026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9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2027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2025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маслихата Костанайского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0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2026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1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2027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