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fe9a0" w14:textId="63fe9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27 декабря 2023 года № 126 "О бюджетах города Тобыл, сельских округов Костанайского района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Костанайского района Костанайской области от 13 декабря 2024 года № 231.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Костанайский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бюджетах города Тобыл, сельских округов Костанайского района на 2024-2026 годы" от 27 декабря 2023 года № 126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Тобыл на 2024-2026 годы согласно приложениям 1, 2 и 3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- 1291406,8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- 547088,9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- 7154,8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- 68651,3 тысяча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- 668511,8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- 1342273,1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-50866,3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- 50866,3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Айсаринского сельского округа на 2024-2026 годы согласно приложениям 4, 5 и 6 соответственно, в том числе на 2024 год в следующих объемах: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- 350368,2 тысячи тенге, в том числе по: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- 27124,2 тысячи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- 62,0 тысячи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- 329,8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- 322852,2 тысячи тенге;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- 358442,1 тысячи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-8073,9 тысячи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- 8073,9 тысячи тенге.";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Александровского сельского округа на 2024-2026 годы согласно приложениям 7, 8 и 9 соответственно, в том числе на 2024 год в следующих объемах: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- 275726,1 тысяч тенге, в том числе по: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- 21742,5 тысячи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- 42,5 тысячи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- 422,0 тысячи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- 253519,1 тысяч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- 288612,5 тысячи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-12886,4 тысяч тенге;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- 12886,4 тысяч тенге.";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Белозерского сельского округа на 2024-2026 годы согласно приложениям 10, 11 и 12 соответственно, в том числе на 2024 год в следующих объемах: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- 60100,0 тысяч тенге, в том числе по: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- 9740,3 тысяч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- 53,7 тысячи тенге;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- 1081,0 тысяча тенге;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- 49225,0 тысяч тенге;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- 64931,0 тысяча тенге;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-4831,0 тысяча тенге;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- 4831,0 тысяча тенге.";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Владимировского сельского округа на 2024-2026 годы согласно приложениям 13, 14 и 15 соответственно, в том числе на 2024 год в следующих объемах: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- 279289,3 тысяч тенге, в том числе по: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- 17999,1 тысяч тенге;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- 134,0 тысячи тенге;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- 1000,9 тысяч тенге;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- 260155,3 тысяч тенге;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- 282624,6 тысячи тенге;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-3335,3 тысяч тенге;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- 3335,3 тысяч тенге.";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Жамбылского сельского округа на 2024-2026 годы согласно приложениям 16, 17 и 18 соответственно, в том числе на 2024 год в следующих объемах: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- 201817,0 тысяч тенге, в том числе по: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- 17799,3 тысяч тенге;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- 167,7 тысяч тенге;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- 724,0 тысячи тенге;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- 183126,0 тысяч тенге;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- 221971,7 тысяча тенге;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-20154,7 тысячи тенге;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- 20154,7 тысячи тенге.";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Утвердить бюджет Ждановского сельского округа на 2024-2026 годы согласно приложениям 19, 20 и 21 соответственно, в том числе на 2024 год в следующих объемах: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- 98279,6 тысяч тенге, в том числе по: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- 9916,0 тысяч тенге;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- 0,0 тысяч тенге;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- 1072,0 тысячи тенге;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- 87291,6 тысяча тенге;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- 105231,8 тысяча тенге;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-6952,2 тысячи тенге;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- 6952,2 тысячи тенге.";</w:t>
      </w:r>
    </w:p>
    <w:bookmarkEnd w:id="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Утвердить бюджет Заречного сельского округа на 2024-2026 годы согласно приложениям 22, 23 и 24 соответственно, в том числе на 2024 год в следующих объемах:</w:t>
      </w:r>
    </w:p>
    <w:bookmarkEnd w:id="93"/>
    <w:bookmarkStart w:name="z10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- 621908,6 тысяч тенге, в том числе по:</w:t>
      </w:r>
    </w:p>
    <w:bookmarkEnd w:id="94"/>
    <w:bookmarkStart w:name="z10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- 164436,6 тысяч тенге;</w:t>
      </w:r>
    </w:p>
    <w:bookmarkEnd w:id="95"/>
    <w:bookmarkStart w:name="z10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- 278,6 тысяч тенге;</w:t>
      </w:r>
    </w:p>
    <w:bookmarkEnd w:id="96"/>
    <w:bookmarkStart w:name="z10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- 2182,5 тысячи тенге;</w:t>
      </w:r>
    </w:p>
    <w:bookmarkEnd w:id="97"/>
    <w:bookmarkStart w:name="z11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- 455010,9 тысяч тенге;</w:t>
      </w:r>
    </w:p>
    <w:bookmarkEnd w:id="98"/>
    <w:bookmarkStart w:name="z11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- 657538,5 тысяч тенге;</w:t>
      </w:r>
    </w:p>
    <w:bookmarkEnd w:id="99"/>
    <w:bookmarkStart w:name="z1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100"/>
    <w:bookmarkStart w:name="z11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01"/>
    <w:bookmarkStart w:name="z11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02"/>
    <w:bookmarkStart w:name="z11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03"/>
    <w:bookmarkStart w:name="z11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-35629,9 тысяч тенге;</w:t>
      </w:r>
    </w:p>
    <w:bookmarkEnd w:id="104"/>
    <w:bookmarkStart w:name="z11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- 35629,9 тысяч тенге.";</w:t>
      </w:r>
    </w:p>
    <w:bookmarkEnd w:id="1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1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Утвердить бюджет Майкольского сельского округа на 2024-2026 годы согласно приложениям 25, 26 и 27 соответственно, в том числе на 2024 год в следующих объемах:</w:t>
      </w:r>
    </w:p>
    <w:bookmarkEnd w:id="106"/>
    <w:bookmarkStart w:name="z12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- 132432,0 тысячи тенге, в том числе по:</w:t>
      </w:r>
    </w:p>
    <w:bookmarkEnd w:id="107"/>
    <w:bookmarkStart w:name="z12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- 21940,0 тысяч тенге;</w:t>
      </w:r>
    </w:p>
    <w:bookmarkEnd w:id="108"/>
    <w:bookmarkStart w:name="z12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- 209,0 тысяч тенге;</w:t>
      </w:r>
    </w:p>
    <w:bookmarkEnd w:id="109"/>
    <w:bookmarkStart w:name="z12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110"/>
    <w:bookmarkStart w:name="z12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- 110283,0 тысячи тенге;</w:t>
      </w:r>
    </w:p>
    <w:bookmarkEnd w:id="111"/>
    <w:bookmarkStart w:name="z12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- 138072,8 тысячи тенге;</w:t>
      </w:r>
    </w:p>
    <w:bookmarkEnd w:id="112"/>
    <w:bookmarkStart w:name="z12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113"/>
    <w:bookmarkStart w:name="z12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14"/>
    <w:bookmarkStart w:name="z12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15"/>
    <w:bookmarkStart w:name="z12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16"/>
    <w:bookmarkStart w:name="z13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-5640,8 тысяч тенге;</w:t>
      </w:r>
    </w:p>
    <w:bookmarkEnd w:id="117"/>
    <w:bookmarkStart w:name="z13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- 5640,8 тысяч тенге.";</w:t>
      </w:r>
    </w:p>
    <w:bookmarkEnd w:id="1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3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Утвердить бюджет Московского сельского округа на 2024-2026годы согласно приложениям 28, 29 и 30 соответственно, в том числе на 2024 год в следующих объемах:</w:t>
      </w:r>
    </w:p>
    <w:bookmarkEnd w:id="119"/>
    <w:bookmarkStart w:name="z13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- 181657,9 тысяч тенге, в том числе по:</w:t>
      </w:r>
    </w:p>
    <w:bookmarkEnd w:id="120"/>
    <w:bookmarkStart w:name="z13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- 17103,0 тысячи тенге;</w:t>
      </w:r>
    </w:p>
    <w:bookmarkEnd w:id="121"/>
    <w:bookmarkStart w:name="z13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- 0,0 тысяч тенге;</w:t>
      </w:r>
    </w:p>
    <w:bookmarkEnd w:id="122"/>
    <w:bookmarkStart w:name="z13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123"/>
    <w:bookmarkStart w:name="z13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- 164554,9 тысячи тенге;</w:t>
      </w:r>
    </w:p>
    <w:bookmarkEnd w:id="124"/>
    <w:bookmarkStart w:name="z13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- 184840,8 тысяч тенге;</w:t>
      </w:r>
    </w:p>
    <w:bookmarkEnd w:id="125"/>
    <w:bookmarkStart w:name="z14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126"/>
    <w:bookmarkStart w:name="z14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27"/>
    <w:bookmarkStart w:name="z14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28"/>
    <w:bookmarkStart w:name="z14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29"/>
    <w:bookmarkStart w:name="z14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-3182,9 тысячи тенге;</w:t>
      </w:r>
    </w:p>
    <w:bookmarkEnd w:id="130"/>
    <w:bookmarkStart w:name="z14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- 3182,9 тысячи тенге.";</w:t>
      </w:r>
    </w:p>
    <w:bookmarkEnd w:id="1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4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Утвердить бюджет Мичуринского сельского округа на 2024-2026 годы согласно приложениям 31, 32 и 33 соответственно, в том числе на 2024 год в следующих объемах:</w:t>
      </w:r>
    </w:p>
    <w:bookmarkEnd w:id="132"/>
    <w:bookmarkStart w:name="z14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- 425476,9 тысяч тенге, в том числе по:</w:t>
      </w:r>
    </w:p>
    <w:bookmarkEnd w:id="133"/>
    <w:bookmarkStart w:name="z14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- 98418,6 тысяч тенге;</w:t>
      </w:r>
    </w:p>
    <w:bookmarkEnd w:id="134"/>
    <w:bookmarkStart w:name="z15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- 0,0 тысяч тенге;</w:t>
      </w:r>
    </w:p>
    <w:bookmarkEnd w:id="135"/>
    <w:bookmarkStart w:name="z15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- 11728,7 тысяч тенге;</w:t>
      </w:r>
    </w:p>
    <w:bookmarkEnd w:id="136"/>
    <w:bookmarkStart w:name="z15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- 315329,6 тысяч тенге;</w:t>
      </w:r>
    </w:p>
    <w:bookmarkEnd w:id="137"/>
    <w:bookmarkStart w:name="z15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- 449385,6 тысяч тенге;</w:t>
      </w:r>
    </w:p>
    <w:bookmarkEnd w:id="138"/>
    <w:bookmarkStart w:name="z15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139"/>
    <w:bookmarkStart w:name="z15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40"/>
    <w:bookmarkStart w:name="z15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41"/>
    <w:bookmarkStart w:name="z15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42"/>
    <w:bookmarkStart w:name="z15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-23908,7 тысяч тенге;</w:t>
      </w:r>
    </w:p>
    <w:bookmarkEnd w:id="143"/>
    <w:bookmarkStart w:name="z15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- 23908,7 тысяч тенге.";</w:t>
      </w:r>
    </w:p>
    <w:bookmarkEnd w:id="1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6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Утвердить бюджет Надеждинского сельского округа на 2024-2026 годы согласно приложениям 34, 35 и 36 соответственно, в том числе на 2024 год в следующих объемах:</w:t>
      </w:r>
    </w:p>
    <w:bookmarkEnd w:id="145"/>
    <w:bookmarkStart w:name="z16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- 402099,3 тысяч тенге, в том числе по:</w:t>
      </w:r>
    </w:p>
    <w:bookmarkEnd w:id="146"/>
    <w:bookmarkStart w:name="z16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- 17869,6 тысяч тенге;</w:t>
      </w:r>
    </w:p>
    <w:bookmarkEnd w:id="147"/>
    <w:bookmarkStart w:name="z16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- 0,0 тысяч тенге;</w:t>
      </w:r>
    </w:p>
    <w:bookmarkEnd w:id="148"/>
    <w:bookmarkStart w:name="z16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- 2907,0 тысяч тенге;</w:t>
      </w:r>
    </w:p>
    <w:bookmarkEnd w:id="149"/>
    <w:bookmarkStart w:name="z16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- 381322,7 тысячи тенге;</w:t>
      </w:r>
    </w:p>
    <w:bookmarkEnd w:id="150"/>
    <w:bookmarkStart w:name="z16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- 407851,3 тысяча тенге;</w:t>
      </w:r>
    </w:p>
    <w:bookmarkEnd w:id="151"/>
    <w:bookmarkStart w:name="z16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152"/>
    <w:bookmarkStart w:name="z16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53"/>
    <w:bookmarkStart w:name="z17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54"/>
    <w:bookmarkStart w:name="z17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55"/>
    <w:bookmarkStart w:name="z17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-5752,0 тысячи тенге;</w:t>
      </w:r>
    </w:p>
    <w:bookmarkEnd w:id="156"/>
    <w:bookmarkStart w:name="z17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- 5752,0 тысячи тенге.";</w:t>
      </w:r>
    </w:p>
    <w:bookmarkEnd w:id="1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7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Утвердить бюджет Озерного сельского округа на 2024-2026 годы согласно приложениям 37, 38 и 39 соответственно, в том числе на 2024 год в следующих объемах:</w:t>
      </w:r>
    </w:p>
    <w:bookmarkEnd w:id="158"/>
    <w:bookmarkStart w:name="z17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- 58432,1 тысячи тенге, в том числе по:</w:t>
      </w:r>
    </w:p>
    <w:bookmarkEnd w:id="159"/>
    <w:bookmarkStart w:name="z17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- 12376,9 тысяч тенге;</w:t>
      </w:r>
    </w:p>
    <w:bookmarkEnd w:id="160"/>
    <w:bookmarkStart w:name="z17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- 182,4 тысячи тенге;</w:t>
      </w:r>
    </w:p>
    <w:bookmarkEnd w:id="161"/>
    <w:bookmarkStart w:name="z17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- 4264,8 тысячи тенге;</w:t>
      </w:r>
    </w:p>
    <w:bookmarkEnd w:id="162"/>
    <w:bookmarkStart w:name="z18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- 41608,0 тысяч тенге;</w:t>
      </w:r>
    </w:p>
    <w:bookmarkEnd w:id="163"/>
    <w:bookmarkStart w:name="z18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- 66001,2 тысяча тенге;</w:t>
      </w:r>
    </w:p>
    <w:bookmarkEnd w:id="164"/>
    <w:bookmarkStart w:name="z18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165"/>
    <w:bookmarkStart w:name="z18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66"/>
    <w:bookmarkStart w:name="z18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67"/>
    <w:bookmarkStart w:name="z18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68"/>
    <w:bookmarkStart w:name="z18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-7569,1 тысяч тенге;</w:t>
      </w:r>
    </w:p>
    <w:bookmarkEnd w:id="169"/>
    <w:bookmarkStart w:name="z18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- 7569,1 тысяч тенге.";</w:t>
      </w:r>
    </w:p>
    <w:bookmarkEnd w:id="1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8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"24. Утвердить бюджет Октябрьского сельского округа на 2024-2026 годы согласно приложениям 40, 41 и 42 соответственно, в том числе на 2024 год в следующих объемах:</w:t>
      </w:r>
    </w:p>
    <w:bookmarkEnd w:id="171"/>
    <w:bookmarkStart w:name="z19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- 152913,5 тысячи тенге, в том числе по:</w:t>
      </w:r>
    </w:p>
    <w:bookmarkEnd w:id="172"/>
    <w:bookmarkStart w:name="z19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- 52206,1 тысяч тенге;</w:t>
      </w:r>
    </w:p>
    <w:bookmarkEnd w:id="173"/>
    <w:bookmarkStart w:name="z19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- 0,0 тысяч тенге;</w:t>
      </w:r>
    </w:p>
    <w:bookmarkEnd w:id="174"/>
    <w:bookmarkStart w:name="z19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- 959,9 тысяч тенге;</w:t>
      </w:r>
    </w:p>
    <w:bookmarkEnd w:id="175"/>
    <w:bookmarkStart w:name="z19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- 99747,5 тысяч тенге;</w:t>
      </w:r>
    </w:p>
    <w:bookmarkEnd w:id="176"/>
    <w:bookmarkStart w:name="z19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- 163289,0 тысяч тенге;</w:t>
      </w:r>
    </w:p>
    <w:bookmarkEnd w:id="177"/>
    <w:bookmarkStart w:name="z19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178"/>
    <w:bookmarkStart w:name="z19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79"/>
    <w:bookmarkStart w:name="z19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80"/>
    <w:bookmarkStart w:name="z19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81"/>
    <w:bookmarkStart w:name="z20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-10375,5 тысяч тенге;</w:t>
      </w:r>
    </w:p>
    <w:bookmarkEnd w:id="182"/>
    <w:bookmarkStart w:name="z20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- 10375,5 тысяч тенге.";</w:t>
      </w:r>
    </w:p>
    <w:bookmarkEnd w:id="1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03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"26. Утвердить бюджет Садчиковского сельского округа на 2024-2026 годы согласно приложениям 43, 44 и 45 соответственно, в том числе на 2024 год в следующих объемах:</w:t>
      </w:r>
    </w:p>
    <w:bookmarkEnd w:id="184"/>
    <w:bookmarkStart w:name="z204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- 123764,2 тысячи тенге, в том числе по:</w:t>
      </w:r>
    </w:p>
    <w:bookmarkEnd w:id="185"/>
    <w:bookmarkStart w:name="z205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- 29746,4 тысяч тенге;</w:t>
      </w:r>
    </w:p>
    <w:bookmarkEnd w:id="186"/>
    <w:bookmarkStart w:name="z206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- 0,0 тысяч тенге;</w:t>
      </w:r>
    </w:p>
    <w:bookmarkEnd w:id="187"/>
    <w:bookmarkStart w:name="z207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- 184,6 тысячи тенге;</w:t>
      </w:r>
    </w:p>
    <w:bookmarkEnd w:id="188"/>
    <w:bookmarkStart w:name="z208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- 93833,2 тысячи тенге;</w:t>
      </w:r>
    </w:p>
    <w:bookmarkEnd w:id="189"/>
    <w:bookmarkStart w:name="z209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- 129345,7 тысяч тенге;</w:t>
      </w:r>
    </w:p>
    <w:bookmarkEnd w:id="190"/>
    <w:bookmarkStart w:name="z21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191"/>
    <w:bookmarkStart w:name="z21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92"/>
    <w:bookmarkStart w:name="z21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93"/>
    <w:bookmarkStart w:name="z21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94"/>
    <w:bookmarkStart w:name="z21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-5581,5 тысяча тенге;</w:t>
      </w:r>
    </w:p>
    <w:bookmarkEnd w:id="195"/>
    <w:bookmarkStart w:name="z215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- 5581,5 тысяча тенге.";</w:t>
      </w:r>
    </w:p>
    <w:bookmarkEnd w:id="1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17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"28. Утвердить бюджет Ульяновского сельского округа на 2024-2026 годы согласно приложениям 46, 47 и 48 соответственно, в том числе на 2024 год в следующих объемах:</w:t>
      </w:r>
    </w:p>
    <w:bookmarkEnd w:id="197"/>
    <w:bookmarkStart w:name="z218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- 57917,7 тысяч тенге, в том числе по:</w:t>
      </w:r>
    </w:p>
    <w:bookmarkEnd w:id="198"/>
    <w:bookmarkStart w:name="z219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- 2723,7 тысячи тенге;</w:t>
      </w:r>
    </w:p>
    <w:bookmarkEnd w:id="199"/>
    <w:bookmarkStart w:name="z220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- 164,3 тысячи тенге;</w:t>
      </w:r>
    </w:p>
    <w:bookmarkEnd w:id="200"/>
    <w:bookmarkStart w:name="z221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201"/>
    <w:bookmarkStart w:name="z222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- 55029,7 тысяч тенге;</w:t>
      </w:r>
    </w:p>
    <w:bookmarkEnd w:id="202"/>
    <w:bookmarkStart w:name="z223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- 58154,4 тысячи тенге;</w:t>
      </w:r>
    </w:p>
    <w:bookmarkEnd w:id="203"/>
    <w:bookmarkStart w:name="z224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204"/>
    <w:bookmarkStart w:name="z225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205"/>
    <w:bookmarkStart w:name="z226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206"/>
    <w:bookmarkStart w:name="z227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207"/>
    <w:bookmarkStart w:name="z228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-236,7 тысяч тенге;</w:t>
      </w:r>
    </w:p>
    <w:bookmarkEnd w:id="208"/>
    <w:bookmarkStart w:name="z229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- 236,7 тысячи тенге.";</w:t>
      </w:r>
    </w:p>
    <w:bookmarkEnd w:id="2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1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Костанайского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Сартов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</w:t>
            </w:r>
          </w:p>
        </w:tc>
      </w:tr>
    </w:tbl>
    <w:bookmarkStart w:name="z243" w:id="2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Тобыл на 2024 год</w:t>
      </w:r>
    </w:p>
    <w:bookmarkEnd w:id="2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1291406,8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668511,8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668511,8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668511,8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1342273,1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649835,7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649835,7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649835,7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-50866,3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50866,3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</w:t>
            </w:r>
          </w:p>
        </w:tc>
      </w:tr>
    </w:tbl>
    <w:bookmarkStart w:name="z254" w:id="2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Айсаринского сельского округа на 2024 год</w:t>
      </w:r>
    </w:p>
    <w:bookmarkEnd w:id="2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322852,2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8073,9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</w:t>
            </w:r>
          </w:p>
        </w:tc>
      </w:tr>
    </w:tbl>
    <w:bookmarkStart w:name="z265" w:id="2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Александровского сельского округа на 2024 год</w:t>
      </w:r>
    </w:p>
    <w:bookmarkEnd w:id="2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253519,1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-12886,4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12886,4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</w:t>
            </w:r>
          </w:p>
        </w:tc>
      </w:tr>
    </w:tbl>
    <w:bookmarkStart w:name="z276" w:id="2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Белозерского сельского округа на 2024 год</w:t>
      </w:r>
    </w:p>
    <w:bookmarkEnd w:id="2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</w:t>
            </w:r>
          </w:p>
        </w:tc>
      </w:tr>
    </w:tbl>
    <w:bookmarkStart w:name="z287" w:id="2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Владимировского сельского округа на 2024 год</w:t>
      </w:r>
    </w:p>
    <w:bookmarkEnd w:id="2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260155,3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</w:t>
            </w:r>
          </w:p>
        </w:tc>
      </w:tr>
    </w:tbl>
    <w:bookmarkStart w:name="z298" w:id="2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2024 год</w:t>
      </w:r>
    </w:p>
    <w:bookmarkEnd w:id="2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-20154,7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20154,7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</w:t>
            </w:r>
          </w:p>
        </w:tc>
      </w:tr>
    </w:tbl>
    <w:bookmarkStart w:name="z309" w:id="2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Ждановского сельского округа на 2024 год</w:t>
      </w:r>
    </w:p>
    <w:bookmarkEnd w:id="2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87291,6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6952,2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</w:t>
            </w:r>
          </w:p>
        </w:tc>
      </w:tr>
    </w:tbl>
    <w:bookmarkStart w:name="z320" w:id="2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Заречного сельского округа на 2024 год</w:t>
      </w:r>
    </w:p>
    <w:bookmarkEnd w:id="2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621908,6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455010,9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657538,5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-35629,9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35629,9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</w:t>
            </w:r>
          </w:p>
        </w:tc>
      </w:tr>
    </w:tbl>
    <w:bookmarkStart w:name="z331" w:id="2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Майкольского сельского округа на 2024 год</w:t>
      </w:r>
    </w:p>
    <w:bookmarkEnd w:id="2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5640,8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</w:t>
            </w:r>
          </w:p>
        </w:tc>
      </w:tr>
    </w:tbl>
    <w:bookmarkStart w:name="z342" w:id="2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Московского сельского округа на 2024 год</w:t>
      </w:r>
    </w:p>
    <w:bookmarkEnd w:id="2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164554,9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</w:t>
            </w:r>
          </w:p>
        </w:tc>
      </w:tr>
    </w:tbl>
    <w:bookmarkStart w:name="z353" w:id="2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Мичуринского сельского округа на 2024 год</w:t>
      </w:r>
    </w:p>
    <w:bookmarkEnd w:id="2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315329,6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449385,6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130281,1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-23908,7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23908,7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</w:t>
            </w:r>
          </w:p>
        </w:tc>
      </w:tr>
    </w:tbl>
    <w:bookmarkStart w:name="z364" w:id="2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Надеждинского сельского округа на 2024 год</w:t>
      </w:r>
    </w:p>
    <w:bookmarkEnd w:id="2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381322,7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</w:t>
            </w:r>
          </w:p>
        </w:tc>
      </w:tr>
    </w:tbl>
    <w:bookmarkStart w:name="z375" w:id="2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Озерного сельского округа на 2024 год</w:t>
      </w:r>
    </w:p>
    <w:bookmarkEnd w:id="2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7569,1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</w:t>
            </w:r>
          </w:p>
        </w:tc>
      </w:tr>
    </w:tbl>
    <w:bookmarkStart w:name="z386" w:id="2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Октябрьского сельского округа на 2024 год</w:t>
      </w:r>
    </w:p>
    <w:bookmarkEnd w:id="2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99747,5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-10375,5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10375,5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</w:t>
            </w:r>
          </w:p>
        </w:tc>
      </w:tr>
    </w:tbl>
    <w:bookmarkStart w:name="z397" w:id="2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Садчиковского сельского округа на 2024 год</w:t>
      </w:r>
    </w:p>
    <w:bookmarkEnd w:id="2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93833,2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5581,5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</w:t>
            </w:r>
          </w:p>
        </w:tc>
      </w:tr>
    </w:tbl>
    <w:bookmarkStart w:name="z408" w:id="2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Ульяновского сельского округа на 2024 год</w:t>
      </w:r>
    </w:p>
    <w:bookmarkEnd w:id="2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