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bdd" w14:textId="e063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ноября 2024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- 27809989,0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- 7522098,0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- 142246,0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- 115204,0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- 20030441,0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- 31959963,7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-4251215,7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-4251215,7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-4251215,7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