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0bdf" w14:textId="d45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сентября 2024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- 1594475,1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- 568320,8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- 7204,8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- 47369,4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- 971580,1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- 1645341,4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-50866,3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- 353389,3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- 27104,2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- 325873,3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- 361462,2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- 288479,1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- 21665,4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- 4499,1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- 266272,1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- 301365,5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-12886,4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- 67755,5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-12513,3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- 55188,5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- 72586,5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- 281961,1 тысяча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- 262827,1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- 285296,4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-3335,3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- 206307,4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- 17830,3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- 187616,4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- 226462,1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- 101347,2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- 8667,0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- 91608,2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- 108299,4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- 720386,1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- 553488,4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- 756016,0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-35629,9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- 130932,0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- 108783,0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- 136572,8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- 199578,5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- 182475,5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- 202761,4 тысяча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- 352010,0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- 114294,9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- 11698,7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- 226016,4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- 375918,7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- 403666,8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- 382890,2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- 409418,8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- 64133,7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- 12372,3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- 47309,6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- 71702,8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-7569,1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- 178265,5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- 53064,3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- 101,7 тысяча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- 125099,5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- 188641,0 тысяча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- 126291,1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- 29931,0 тысяча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- 96360,1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- 131872,6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- 84653,1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- 3060,5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- 34,5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- 81558,1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- 84889,8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